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3833" w14:textId="d8e3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постановления акимата Акмолинской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6 мая 2019 года № А-5/208. Зарегистрировано Департаментом юстиции Акмолинской области 16 мая 2019 года № 7190. Утратило силу постановлением акимата Акмолинской области от 10 февраля 2020 года № А-2/54</w:t>
      </w:r>
    </w:p>
    <w:p>
      <w:pPr>
        <w:spacing w:after="0"/>
        <w:ind w:left="0"/>
        <w:jc w:val="both"/>
      </w:pPr>
      <w:r>
        <w:rPr>
          <w:rFonts w:ascii="Times New Roman"/>
          <w:b w:val="false"/>
          <w:i w:val="false"/>
          <w:color w:val="ff0000"/>
          <w:sz w:val="28"/>
        </w:rPr>
        <w:t xml:space="preserve">
      Сноска. Утратило силу постановлением акимата Акмолинской области от 10.02.2020 </w:t>
      </w:r>
      <w:r>
        <w:rPr>
          <w:rFonts w:ascii="Times New Roman"/>
          <w:b w:val="false"/>
          <w:i w:val="false"/>
          <w:color w:val="ff0000"/>
          <w:sz w:val="28"/>
        </w:rPr>
        <w:t>№ А-2/54</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Законами Республики Казахстан от 23 января 2001 года </w:t>
      </w:r>
      <w:r>
        <w:rPr>
          <w:rFonts w:ascii="Times New Roman"/>
          <w:b w:val="false"/>
          <w:i w:val="false"/>
          <w:color w:val="000000"/>
          <w:sz w:val="28"/>
        </w:rPr>
        <w:t>"О местном</w:t>
      </w:r>
      <w:r>
        <w:rPr>
          <w:rFonts w:ascii="Times New Roman"/>
          <w:b w:val="false"/>
          <w:i w:val="false"/>
          <w:color w:val="000000"/>
          <w:sz w:val="28"/>
        </w:rPr>
        <w:t xml:space="preserve"> государственном управлении и самоуправлении в Республике Казахстан", от 15 апреля 2013 года </w:t>
      </w:r>
      <w:r>
        <w:rPr>
          <w:rFonts w:ascii="Times New Roman"/>
          <w:b w:val="false"/>
          <w:i w:val="false"/>
          <w:color w:val="000000"/>
          <w:sz w:val="28"/>
        </w:rPr>
        <w:t>"О государственных</w:t>
      </w:r>
      <w:r>
        <w:rPr>
          <w:rFonts w:ascii="Times New Roman"/>
          <w:b w:val="false"/>
          <w:i w:val="false"/>
          <w:color w:val="000000"/>
          <w:sz w:val="28"/>
        </w:rPr>
        <w:t xml:space="preserve"> услугах", акимат Акмолинской области ПОСТАНОВЛЯЕТ:</w:t>
      </w:r>
    </w:p>
    <w:bookmarkEnd w:id="0"/>
    <w:bookmarkStart w:name="z2" w:id="1"/>
    <w:p>
      <w:pPr>
        <w:spacing w:after="0"/>
        <w:ind w:left="0"/>
        <w:jc w:val="both"/>
      </w:pPr>
      <w:r>
        <w:rPr>
          <w:rFonts w:ascii="Times New Roman"/>
          <w:b w:val="false"/>
          <w:i w:val="false"/>
          <w:color w:val="000000"/>
          <w:sz w:val="28"/>
        </w:rPr>
        <w:t xml:space="preserve">
      1. Внести в некоторые постановления акимата Акмолинской области изменения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Акмолинской области Нуркенова Ж.Ж.</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6 мая 2019 года</w:t>
            </w:r>
            <w:r>
              <w:br/>
            </w:r>
            <w:r>
              <w:rPr>
                <w:rFonts w:ascii="Times New Roman"/>
                <w:b w:val="false"/>
                <w:i w:val="false"/>
                <w:color w:val="000000"/>
                <w:sz w:val="20"/>
              </w:rPr>
              <w:t>№ А-5/208</w:t>
            </w:r>
          </w:p>
        </w:tc>
      </w:tr>
    </w:tbl>
    <w:bookmarkStart w:name="z6" w:id="4"/>
    <w:p>
      <w:pPr>
        <w:spacing w:after="0"/>
        <w:ind w:left="0"/>
        <w:jc w:val="left"/>
      </w:pPr>
      <w:r>
        <w:rPr>
          <w:rFonts w:ascii="Times New Roman"/>
          <w:b/>
          <w:i w:val="false"/>
          <w:color w:val="000000"/>
        </w:rPr>
        <w:t xml:space="preserve"> Перечень постановлений акимата Акмолинской области, в которые вносятся изменения</w:t>
      </w:r>
    </w:p>
    <w:bookmarkEnd w:id="4"/>
    <w:bookmarkStart w:name="z7" w:id="5"/>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Акмолинской области "Об утверждении регламента государственной услуги "Выдача разрешений на перевод сельскохозяйственных угодий из одного вида в другой" от 15 июня 2015 года № А-6/273 (зарегистрировано в Реестре государственной регистрации нормативных правовых актов № 4885, опубликовано 27 июля 2015 года в Информационно-правовой системе "Әділет") следующие изменения: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"Об утверждении регламента государственной услуги "Выдача разрешения на перевод сельскохозяйственных угодий из одного вида в другой"";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прилагаемый регламент государственной услуги "Выдача разрешения на перевод сельскохозяйственных угодий из одного вида в другой"";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разрешений на перевод сельскохозяйственных угодий из одного вида в другой",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11" w:id="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Акмолинской области "Об утверждении регламента государственной услуги "Предоставление земельного участка для строительства объекта в черте населенного пункта" от 15 сентября 2015 года № А-9/434 (зарегистрировано в Реестре государственной регистрации нормативных правовых актов № 5021, опубликовано 29 октября 2015 года в Информационно-правовой системе "Әділет") следующие изменения:</w:t>
      </w:r>
    </w:p>
    <w:bookmarkEnd w:id="6"/>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"Предоставление земельного участка для строительства объекта в черте населенного пункта", утвержденном указанным постановлением: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 Форма оказания государственной услуги: электронная и (или) бумажная";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 Результат оказания государственной услуги - решение услугодателя о предоставлении права землепользования на земельный участок с приложением земельно-кадастрового плана либо мотивированный ответ об отказе в оказании государственной услуги по основаниям, предусмотренным пунктом 10 стандарта государственной услуги "Предоставление земельного участка для строительства объекта в черте населенного пункта", утвержденного приказом исполняющего обязанности Министра национальной экономики РК от 27 марта 2015 года № 270 (зарегистрирован в Реестре государственной регистрации нормативных правовых актов № 11051) (далее – Стандарт).</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Start w:name="z15" w:id="8"/>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Акмолинской области "Об утверждении регламентов государственных услуг в области земельных отношений" от 15 сентября 2015 года № А-9/435 (зарегистрировано в Реестре государственной регистрации нормативных правовых актов № 5020, опубликовано 29 октября 2015 года в Информационно-правовой системе "Әділет") следующие изменения:</w:t>
      </w:r>
    </w:p>
    <w:bookmarkEnd w:id="8"/>
    <w:bookmarkStart w:name="z16"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"Утверждение кадастровой (оценочной) стоимости конкретных земельных участков, продаваемых в частную собственность государством", утвержденном указанным постановлением: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Государственная услуга "Утверждение кадастровой (оценочной) стоимости конкретных земельных участков, продаваемых в частную собственность государством" (далее - государственная услуга) оказывается уполномоченными органами по земельным отношениям области, районов, городов Кокшетау, Степногорск (далее – услугодатель).</w:t>
      </w:r>
    </w:p>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Государственную корпорацию "Правительство для граждан" (далее Государственная корпорация).";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 Результат оказания государственной услуги - утвержденный акт кадастровой (оценочной) стоимости земельного участка (далее – акт) либо мотивированный ответ об отказе в оказании государственной услуги по основаниям, предусмотренным пунктом 10 Стандарта государственной услуги "Утверждение кадастровой (оценочной) стоимости конкретных земельных участков, продаваемых в частную собственность государством", утвержденного приказом исполняющего обязанности Министра национальной экономики Республики Казахстан от 27 марта 2015 года № 272 (зарегистрирован в Реестре государственной регистрации нормативных правовых актов № 11050) (далее – Стандарт).</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19"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"Выдача решения на изменение целевого назначения земельного участка", утвержденном указанным постановлением: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 Форма оказания государственной услуги – электронная и (или) бумажная.";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 Результат оказания государственной услуги - решение услугодателя об изменении целевого назначения земельного участка либо мотивированный отказ в оказании государственной услуги по основаниям, предусмотренным пунктом 10 стандарта государственной услуги "Выдача решения на изменение целевого назначения земельного участка", утвержденного приказом исполняющего обязанности Министра национальной экономики Республики Казахстан от 27 марта 2015 года № 272 (зарегистрирован в Реестре государственной регистрации нормативных правовых актов № 11050) (далее – Стандарт).</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предоставление услугополучателем документов, предусмотренных пунктом 9 Стандарта.";</w:t>
      </w:r>
    </w:p>
    <w:bookmarkStart w:name="z23"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"Утверждение землеустроительных проектов по формированию земельных участков", утвержденном указанным постановлением: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Государственная услуга "Утверждение землеустроительных проектов по формированию земельных участков" (далее - государственная услуга) оказывается уполномоченными органами по земельным отношениям области, районов, городов Кокшетау, Степногорск (далее - услугодатель).</w:t>
      </w:r>
    </w:p>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w:t>
      </w:r>
    </w:p>
    <w:p>
      <w:pPr>
        <w:spacing w:after="0"/>
        <w:ind w:left="0"/>
        <w:jc w:val="both"/>
      </w:pPr>
      <w:r>
        <w:rPr>
          <w:rFonts w:ascii="Times New Roman"/>
          <w:b w:val="false"/>
          <w:i w:val="false"/>
          <w:color w:val="000000"/>
          <w:sz w:val="28"/>
        </w:rPr>
        <w:t>
      1) Государственную корпорацию "Правительство для граждан" (далее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 Форма оказания государственной услуги – электронная и (или) бумажная.";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 Результат оказания государственной услуги – утвержденный землеустроительный проект по формированию земельного участка (далее - приказ) либо мотивированный ответ об отказе в оказании государственной услуги по основаниям, предусмотренным пунктом 10 Стандарта государственной услуги "Утверждение землеустроительных проектов по формированию земельных участков", утвержденного приказом исполняющего обязанности Министра национальной экономики Республики Казахстан от 27 марта 2015 года № 272 (зарегистрирован в Реестре государственной регистрации нормативных правовых актов № 11050) (далее – Стандарт).</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Start w:name="z27"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"Выдача разрешения на использование земельного участка для изыскательских работ", утвержденном указанным постановлением: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Государственная услуга "Выдача разрешения на использование земельного участка для изыскательских работ" (далее - государственная услуга) оказывается местными исполнительными органами области, районов, городов Кокшетау, Степногорск (далее - услугодатель).</w:t>
      </w:r>
    </w:p>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через:</w:t>
      </w:r>
    </w:p>
    <w:p>
      <w:pPr>
        <w:spacing w:after="0"/>
        <w:ind w:left="0"/>
        <w:jc w:val="both"/>
      </w:pPr>
      <w:r>
        <w:rPr>
          <w:rFonts w:ascii="Times New Roman"/>
          <w:b w:val="false"/>
          <w:i w:val="false"/>
          <w:color w:val="000000"/>
          <w:sz w:val="28"/>
        </w:rPr>
        <w:t>
      1) Государственную корпорацию "Правительство для граждан" (далее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 Форма оказания государственной услуги – электронная и (или) бумажная.";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 Результат оказания государственной услуги – решение услугодателя о выдаче разрешения на использование земельного участка для изыскательских работ (далее - разрешение) либо мотивированный отказ в оказании государственной услуги по основаниям, предусмотренным пунктом 10 Стандарта государственной услуги "Выдача разрешения на использование земельного участка для изыскательских работ", утвержденного приказом исполняющего обязанности Министра национальной экономики Республики Казахстан от 27 марта 2015 года № 272 (зарегистрирован в Реестре государственной регистрации нормативных правовых актов № 11050) (далее – Стандарт).</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Start w:name="z31"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"Выдача решения на перевод орошаемой пашни в неорошаемые виды угодий", утвержденном указанным постановлением: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"2. Форма оказания государственной услуги – электронная и (или) бумажная.";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 Результат оказания государственной услуги – решение услугодателя о решении перевода орошаемой пашни в неорошаемые виды угодий (далее - разрешение) либо мотивированный ответ об отказе в оказании государственной услуги по основаниям, предусмотренным пунктом 10 Стандарта государственной услуги "Выдача решения на перевод орошаемой пашни в неорошаемые виды угодий", утвержденного приказом исполняющего обязанности Министра национальной экономики Республики Казахстан от 27 марта 2015 года № 272 (зарегистрирован в Реестре государственной регистрации нормативных правовых актов № 11050) (далее – Стандарт).</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6 мая 2019 года</w:t>
            </w:r>
            <w:r>
              <w:br/>
            </w:r>
            <w:r>
              <w:rPr>
                <w:rFonts w:ascii="Times New Roman"/>
                <w:b w:val="false"/>
                <w:i w:val="false"/>
                <w:color w:val="000000"/>
                <w:sz w:val="20"/>
              </w:rPr>
              <w:t>№ А-5/208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Акмолинской области</w:t>
            </w:r>
            <w:r>
              <w:br/>
            </w:r>
            <w:r>
              <w:rPr>
                <w:rFonts w:ascii="Times New Roman"/>
                <w:b w:val="false"/>
                <w:i w:val="false"/>
                <w:color w:val="000000"/>
                <w:sz w:val="20"/>
              </w:rPr>
              <w:t>от 15 июня 2015 года</w:t>
            </w:r>
            <w:r>
              <w:br/>
            </w:r>
            <w:r>
              <w:rPr>
                <w:rFonts w:ascii="Times New Roman"/>
                <w:b w:val="false"/>
                <w:i w:val="false"/>
                <w:color w:val="000000"/>
                <w:sz w:val="20"/>
              </w:rPr>
              <w:t>№ А-6/273</w:t>
            </w:r>
          </w:p>
        </w:tc>
      </w:tr>
    </w:tbl>
    <w:bookmarkStart w:name="z35" w:id="14"/>
    <w:p>
      <w:pPr>
        <w:spacing w:after="0"/>
        <w:ind w:left="0"/>
        <w:jc w:val="left"/>
      </w:pPr>
      <w:r>
        <w:rPr>
          <w:rFonts w:ascii="Times New Roman"/>
          <w:b/>
          <w:i w:val="false"/>
          <w:color w:val="000000"/>
        </w:rPr>
        <w:t xml:space="preserve"> Регламент государственной услуги "Выдача разрешения на перевод сельскохозяйственных угодий из одного вида в другой" 1. Общие положения</w:t>
      </w:r>
    </w:p>
    <w:bookmarkEnd w:id="14"/>
    <w:bookmarkStart w:name="z36" w:id="15"/>
    <w:p>
      <w:pPr>
        <w:spacing w:after="0"/>
        <w:ind w:left="0"/>
        <w:jc w:val="both"/>
      </w:pPr>
      <w:r>
        <w:rPr>
          <w:rFonts w:ascii="Times New Roman"/>
          <w:b w:val="false"/>
          <w:i w:val="false"/>
          <w:color w:val="000000"/>
          <w:sz w:val="28"/>
        </w:rPr>
        <w:t>
      1. Государственная услуга "Выдача разрешения на перевод сельскохозяйственных угодий из одного вида в другой" (далее - государственная услуга) оказывается местными исполнительными органами районов, городов Кокшетау, Степногорск (далее – услугодатель).</w:t>
      </w:r>
    </w:p>
    <w:bookmarkEnd w:id="1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Государственную корпорацию "Правительство для граждан" (далее - Государственная корпорация).</w:t>
      </w:r>
    </w:p>
    <w:bookmarkStart w:name="z37" w:id="16"/>
    <w:p>
      <w:pPr>
        <w:spacing w:after="0"/>
        <w:ind w:left="0"/>
        <w:jc w:val="both"/>
      </w:pPr>
      <w:r>
        <w:rPr>
          <w:rFonts w:ascii="Times New Roman"/>
          <w:b w:val="false"/>
          <w:i w:val="false"/>
          <w:color w:val="000000"/>
          <w:sz w:val="28"/>
        </w:rPr>
        <w:t>
      2. Форма оказания государственной услуги: бумажная.</w:t>
      </w:r>
    </w:p>
    <w:bookmarkEnd w:id="16"/>
    <w:bookmarkStart w:name="z38" w:id="17"/>
    <w:p>
      <w:pPr>
        <w:spacing w:after="0"/>
        <w:ind w:left="0"/>
        <w:jc w:val="both"/>
      </w:pPr>
      <w:r>
        <w:rPr>
          <w:rFonts w:ascii="Times New Roman"/>
          <w:b w:val="false"/>
          <w:i w:val="false"/>
          <w:color w:val="000000"/>
          <w:sz w:val="28"/>
        </w:rPr>
        <w:t xml:space="preserve">
      3. Результат оказания государственной услуги – решение услугодателя о переводе сельскохозяйственных угодий из одного вида в другой (далее - решение)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"Выдача разрешений на перевод сельскохозяйственных угодий из одного вида в другой", утвержденного приказом Министра национальной экономики Республики Казахстан от 27 марта 2015 года № 271 (зарегистрирован в Реестре государственной регистрации нормативных правовых актов № 11052) (далее – Стандарт).</w:t>
      </w:r>
    </w:p>
    <w:bookmarkEnd w:id="1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39" w:id="18"/>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8"/>
    <w:bookmarkStart w:name="z40" w:id="19"/>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предоставление услугополучателем (либо его представителем по доверенности), в том числе лицом, имеющим льготы,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19"/>
    <w:bookmarkStart w:name="z41" w:id="20"/>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20"/>
    <w:p>
      <w:pPr>
        <w:spacing w:after="0"/>
        <w:ind w:left="0"/>
        <w:jc w:val="both"/>
      </w:pPr>
      <w:r>
        <w:rPr>
          <w:rFonts w:ascii="Times New Roman"/>
          <w:b w:val="false"/>
          <w:i w:val="false"/>
          <w:color w:val="000000"/>
          <w:sz w:val="28"/>
        </w:rPr>
        <w:t>
      1) сотрудник канцелярии услугодателя проверяет полноту документов, осуществляет их прием и регистрацию и направляет на резолюцию руководителю услугодателя – 15 минут.</w:t>
      </w:r>
    </w:p>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и (или) документов с истекшим сроком действия сотрудник канцелярии отказывает в приеме заявления;</w:t>
      </w:r>
    </w:p>
    <w:p>
      <w:pPr>
        <w:spacing w:after="0"/>
        <w:ind w:left="0"/>
        <w:jc w:val="both"/>
      </w:pPr>
      <w:r>
        <w:rPr>
          <w:rFonts w:ascii="Times New Roman"/>
          <w:b w:val="false"/>
          <w:i w:val="false"/>
          <w:color w:val="000000"/>
          <w:sz w:val="28"/>
        </w:rPr>
        <w:t>
      2) руководитель услугодателя рассматривает документы и направляет для исполнения руководителю уполномоченного органа по земельным отношениям (далее – руководитель уполномоченного органа) – 1 рабочий день;</w:t>
      </w:r>
    </w:p>
    <w:p>
      <w:pPr>
        <w:spacing w:after="0"/>
        <w:ind w:left="0"/>
        <w:jc w:val="both"/>
      </w:pPr>
      <w:r>
        <w:rPr>
          <w:rFonts w:ascii="Times New Roman"/>
          <w:b w:val="false"/>
          <w:i w:val="false"/>
          <w:color w:val="000000"/>
          <w:sz w:val="28"/>
        </w:rPr>
        <w:t>
      3) руководитель уполномоченного органа определяет ответственного исполнителя – 1 час;</w:t>
      </w:r>
    </w:p>
    <w:p>
      <w:pPr>
        <w:spacing w:after="0"/>
        <w:ind w:left="0"/>
        <w:jc w:val="both"/>
      </w:pPr>
      <w:r>
        <w:rPr>
          <w:rFonts w:ascii="Times New Roman"/>
          <w:b w:val="false"/>
          <w:i w:val="false"/>
          <w:color w:val="000000"/>
          <w:sz w:val="28"/>
        </w:rPr>
        <w:t>
      4) ответственный исполнитель уполномоченного органа рассматривает документы и готовит проект результата оказания государственной услуги – 24 календарных дня;</w:t>
      </w:r>
    </w:p>
    <w:p>
      <w:pPr>
        <w:spacing w:after="0"/>
        <w:ind w:left="0"/>
        <w:jc w:val="both"/>
      </w:pPr>
      <w:r>
        <w:rPr>
          <w:rFonts w:ascii="Times New Roman"/>
          <w:b w:val="false"/>
          <w:i w:val="false"/>
          <w:color w:val="000000"/>
          <w:sz w:val="28"/>
        </w:rPr>
        <w:t>
      5) руководитель уполномоченного органа согласовывает проект результата оказания государственной услуги – 1 час;</w:t>
      </w:r>
    </w:p>
    <w:p>
      <w:pPr>
        <w:spacing w:after="0"/>
        <w:ind w:left="0"/>
        <w:jc w:val="both"/>
      </w:pPr>
      <w:r>
        <w:rPr>
          <w:rFonts w:ascii="Times New Roman"/>
          <w:b w:val="false"/>
          <w:i w:val="false"/>
          <w:color w:val="000000"/>
          <w:sz w:val="28"/>
        </w:rPr>
        <w:t>
      6) руководитель услугодателя подписывает результат оказания государственной услуги – 1 час;</w:t>
      </w:r>
    </w:p>
    <w:p>
      <w:pPr>
        <w:spacing w:after="0"/>
        <w:ind w:left="0"/>
        <w:jc w:val="both"/>
      </w:pPr>
      <w:r>
        <w:rPr>
          <w:rFonts w:ascii="Times New Roman"/>
          <w:b w:val="false"/>
          <w:i w:val="false"/>
          <w:color w:val="000000"/>
          <w:sz w:val="28"/>
        </w:rPr>
        <w:t>
      7) сотрудник канцелярии услугодателя регистрирует и выдает услугополучателю результат оказания государственной услуги – 15 минут.</w:t>
      </w:r>
    </w:p>
    <w:bookmarkStart w:name="z42" w:id="21"/>
    <w:p>
      <w:pPr>
        <w:spacing w:after="0"/>
        <w:ind w:left="0"/>
        <w:jc w:val="both"/>
      </w:pPr>
      <w:r>
        <w:rPr>
          <w:rFonts w:ascii="Times New Roman"/>
          <w:b w:val="false"/>
          <w:i w:val="false"/>
          <w:color w:val="000000"/>
          <w:sz w:val="28"/>
        </w:rPr>
        <w:t>
      6. Результаты процедуры (действия) по оказанию государственной услуги, которые служат основанием для начала выполнения следующих процедур (действий):</w:t>
      </w:r>
    </w:p>
    <w:bookmarkEnd w:id="21"/>
    <w:p>
      <w:pPr>
        <w:spacing w:after="0"/>
        <w:ind w:left="0"/>
        <w:jc w:val="both"/>
      </w:pPr>
      <w:r>
        <w:rPr>
          <w:rFonts w:ascii="Times New Roman"/>
          <w:b w:val="false"/>
          <w:i w:val="false"/>
          <w:color w:val="000000"/>
          <w:sz w:val="28"/>
        </w:rPr>
        <w:t>
      1) проверка полноприлты документов, их прием и регистрация;</w:t>
      </w:r>
    </w:p>
    <w:p>
      <w:pPr>
        <w:spacing w:after="0"/>
        <w:ind w:left="0"/>
        <w:jc w:val="both"/>
      </w:pPr>
      <w:r>
        <w:rPr>
          <w:rFonts w:ascii="Times New Roman"/>
          <w:b w:val="false"/>
          <w:i w:val="false"/>
          <w:color w:val="000000"/>
          <w:sz w:val="28"/>
        </w:rPr>
        <w:t>
      2) рассмотрение документов и направление для исполнения;</w:t>
      </w:r>
    </w:p>
    <w:p>
      <w:pPr>
        <w:spacing w:after="0"/>
        <w:ind w:left="0"/>
        <w:jc w:val="both"/>
      </w:pPr>
      <w:r>
        <w:rPr>
          <w:rFonts w:ascii="Times New Roman"/>
          <w:b w:val="false"/>
          <w:i w:val="false"/>
          <w:color w:val="000000"/>
          <w:sz w:val="28"/>
        </w:rPr>
        <w:t>
      3) определение ответственного исполнителя для исполнения;</w:t>
      </w:r>
    </w:p>
    <w:p>
      <w:pPr>
        <w:spacing w:after="0"/>
        <w:ind w:left="0"/>
        <w:jc w:val="both"/>
      </w:pPr>
      <w:r>
        <w:rPr>
          <w:rFonts w:ascii="Times New Roman"/>
          <w:b w:val="false"/>
          <w:i w:val="false"/>
          <w:color w:val="000000"/>
          <w:sz w:val="28"/>
        </w:rPr>
        <w:t>
      4) рассмотрение документов и подготовка проекта результата оказания государственной услуги;</w:t>
      </w:r>
    </w:p>
    <w:p>
      <w:pPr>
        <w:spacing w:after="0"/>
        <w:ind w:left="0"/>
        <w:jc w:val="both"/>
      </w:pPr>
      <w:r>
        <w:rPr>
          <w:rFonts w:ascii="Times New Roman"/>
          <w:b w:val="false"/>
          <w:i w:val="false"/>
          <w:color w:val="000000"/>
          <w:sz w:val="28"/>
        </w:rPr>
        <w:t>
      5) согласование проекта результата оказания государственной услуги;</w:t>
      </w:r>
    </w:p>
    <w:p>
      <w:pPr>
        <w:spacing w:after="0"/>
        <w:ind w:left="0"/>
        <w:jc w:val="both"/>
      </w:pPr>
      <w:r>
        <w:rPr>
          <w:rFonts w:ascii="Times New Roman"/>
          <w:b w:val="false"/>
          <w:i w:val="false"/>
          <w:color w:val="000000"/>
          <w:sz w:val="28"/>
        </w:rPr>
        <w:t>
      6) подписание результата оказания государственной услуги;</w:t>
      </w:r>
    </w:p>
    <w:p>
      <w:pPr>
        <w:spacing w:after="0"/>
        <w:ind w:left="0"/>
        <w:jc w:val="both"/>
      </w:pPr>
      <w:r>
        <w:rPr>
          <w:rFonts w:ascii="Times New Roman"/>
          <w:b w:val="false"/>
          <w:i w:val="false"/>
          <w:color w:val="000000"/>
          <w:sz w:val="28"/>
        </w:rPr>
        <w:t>
      7) регистрация и выдача результата оказания государственной услуги.</w:t>
      </w:r>
    </w:p>
    <w:bookmarkStart w:name="z43" w:id="22"/>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2"/>
    <w:bookmarkStart w:name="z44" w:id="23"/>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23"/>
    <w:p>
      <w:pPr>
        <w:spacing w:after="0"/>
        <w:ind w:left="0"/>
        <w:jc w:val="both"/>
      </w:pPr>
      <w:r>
        <w:rPr>
          <w:rFonts w:ascii="Times New Roman"/>
          <w:b w:val="false"/>
          <w:i w:val="false"/>
          <w:color w:val="000000"/>
          <w:sz w:val="28"/>
        </w:rPr>
        <w:t>
      1) сотрудник канцелярии услугодателя;</w:t>
      </w:r>
    </w:p>
    <w:p>
      <w:pPr>
        <w:spacing w:after="0"/>
        <w:ind w:left="0"/>
        <w:jc w:val="both"/>
      </w:pPr>
      <w:r>
        <w:rPr>
          <w:rFonts w:ascii="Times New Roman"/>
          <w:b w:val="false"/>
          <w:i w:val="false"/>
          <w:color w:val="000000"/>
          <w:sz w:val="28"/>
        </w:rPr>
        <w:t>
      2) руководитель услугодателя;</w:t>
      </w:r>
    </w:p>
    <w:p>
      <w:pPr>
        <w:spacing w:after="0"/>
        <w:ind w:left="0"/>
        <w:jc w:val="both"/>
      </w:pPr>
      <w:r>
        <w:rPr>
          <w:rFonts w:ascii="Times New Roman"/>
          <w:b w:val="false"/>
          <w:i w:val="false"/>
          <w:color w:val="000000"/>
          <w:sz w:val="28"/>
        </w:rPr>
        <w:t>
      3) руководитель уполномоченного органа</w:t>
      </w:r>
    </w:p>
    <w:p>
      <w:pPr>
        <w:spacing w:after="0"/>
        <w:ind w:left="0"/>
        <w:jc w:val="both"/>
      </w:pPr>
      <w:r>
        <w:rPr>
          <w:rFonts w:ascii="Times New Roman"/>
          <w:b w:val="false"/>
          <w:i w:val="false"/>
          <w:color w:val="000000"/>
          <w:sz w:val="28"/>
        </w:rPr>
        <w:t>
      4) ответственный исполнитель уполномоченного органа.</w:t>
      </w:r>
    </w:p>
    <w:bookmarkStart w:name="z45" w:id="24"/>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24"/>
    <w:p>
      <w:pPr>
        <w:spacing w:after="0"/>
        <w:ind w:left="0"/>
        <w:jc w:val="both"/>
      </w:pPr>
      <w:r>
        <w:rPr>
          <w:rFonts w:ascii="Times New Roman"/>
          <w:b w:val="false"/>
          <w:i w:val="false"/>
          <w:color w:val="000000"/>
          <w:sz w:val="28"/>
        </w:rPr>
        <w:t>
      1) сотрудник канцелярии услугодателя проверяет полноту документов, осуществляет их прием и регистрацию и направляет на резолюцию руководителю услугодателя – 15 минут.</w:t>
      </w:r>
    </w:p>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и (или) документов с истекшим сроком действия сотрудник канцелярии отказывает в приеме заявления;</w:t>
      </w:r>
    </w:p>
    <w:p>
      <w:pPr>
        <w:spacing w:after="0"/>
        <w:ind w:left="0"/>
        <w:jc w:val="both"/>
      </w:pPr>
      <w:r>
        <w:rPr>
          <w:rFonts w:ascii="Times New Roman"/>
          <w:b w:val="false"/>
          <w:i w:val="false"/>
          <w:color w:val="000000"/>
          <w:sz w:val="28"/>
        </w:rPr>
        <w:t>
      2) руководитель услугодателя рассматривает документы и направляет для исполнения руководителю уполномоченного органа – 1 рабочий день;</w:t>
      </w:r>
    </w:p>
    <w:p>
      <w:pPr>
        <w:spacing w:after="0"/>
        <w:ind w:left="0"/>
        <w:jc w:val="both"/>
      </w:pPr>
      <w:r>
        <w:rPr>
          <w:rFonts w:ascii="Times New Roman"/>
          <w:b w:val="false"/>
          <w:i w:val="false"/>
          <w:color w:val="000000"/>
          <w:sz w:val="28"/>
        </w:rPr>
        <w:t>
      3) руководитель уполномоченного органа определяет ответственного исполнителя – 1 час;</w:t>
      </w:r>
    </w:p>
    <w:p>
      <w:pPr>
        <w:spacing w:after="0"/>
        <w:ind w:left="0"/>
        <w:jc w:val="both"/>
      </w:pPr>
      <w:r>
        <w:rPr>
          <w:rFonts w:ascii="Times New Roman"/>
          <w:b w:val="false"/>
          <w:i w:val="false"/>
          <w:color w:val="000000"/>
          <w:sz w:val="28"/>
        </w:rPr>
        <w:t>
      4) ответственный исполнитель уполномоченного органа рассматривает документы и готовит проект результата оказания государственной услуги – 24 календарных дней;</w:t>
      </w:r>
    </w:p>
    <w:p>
      <w:pPr>
        <w:spacing w:after="0"/>
        <w:ind w:left="0"/>
        <w:jc w:val="both"/>
      </w:pPr>
      <w:r>
        <w:rPr>
          <w:rFonts w:ascii="Times New Roman"/>
          <w:b w:val="false"/>
          <w:i w:val="false"/>
          <w:color w:val="000000"/>
          <w:sz w:val="28"/>
        </w:rPr>
        <w:t>
      5) руководитель уполномоченного органа согласовывает проект результата оказания государственной услуги – 1 час;</w:t>
      </w:r>
    </w:p>
    <w:p>
      <w:pPr>
        <w:spacing w:after="0"/>
        <w:ind w:left="0"/>
        <w:jc w:val="both"/>
      </w:pPr>
      <w:r>
        <w:rPr>
          <w:rFonts w:ascii="Times New Roman"/>
          <w:b w:val="false"/>
          <w:i w:val="false"/>
          <w:color w:val="000000"/>
          <w:sz w:val="28"/>
        </w:rPr>
        <w:t>
      6) руководитель услугодателя подписывает результат оказания государственной услуги – 1 час;</w:t>
      </w:r>
    </w:p>
    <w:p>
      <w:pPr>
        <w:spacing w:after="0"/>
        <w:ind w:left="0"/>
        <w:jc w:val="both"/>
      </w:pPr>
      <w:r>
        <w:rPr>
          <w:rFonts w:ascii="Times New Roman"/>
          <w:b w:val="false"/>
          <w:i w:val="false"/>
          <w:color w:val="000000"/>
          <w:sz w:val="28"/>
        </w:rPr>
        <w:t>
      7) сотрудник канцелярии услугодателя регистрирует и выдает услугополучателю результат оказания государственной услуги – 15 минут.</w:t>
      </w:r>
    </w:p>
    <w:bookmarkStart w:name="z46" w:id="25"/>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25"/>
    <w:bookmarkStart w:name="z47" w:id="26"/>
    <w:p>
      <w:pPr>
        <w:spacing w:after="0"/>
        <w:ind w:left="0"/>
        <w:jc w:val="both"/>
      </w:pPr>
      <w:r>
        <w:rPr>
          <w:rFonts w:ascii="Times New Roman"/>
          <w:b w:val="false"/>
          <w:i w:val="false"/>
          <w:color w:val="000000"/>
          <w:sz w:val="28"/>
        </w:rPr>
        <w:t>
      9. Описание порядка обращения в Государственную корпорацию, длительность обработки запроса услугополучателя:</w:t>
      </w:r>
    </w:p>
    <w:bookmarkEnd w:id="26"/>
    <w:p>
      <w:pPr>
        <w:spacing w:after="0"/>
        <w:ind w:left="0"/>
        <w:jc w:val="both"/>
      </w:pPr>
      <w:r>
        <w:rPr>
          <w:rFonts w:ascii="Times New Roman"/>
          <w:b w:val="false"/>
          <w:i w:val="false"/>
          <w:color w:val="000000"/>
          <w:sz w:val="28"/>
        </w:rPr>
        <w:t xml:space="preserve">
      процесс 1 – работник Государственной корпорации проверяет представленные документы, принимает и регистрирует заявление услугополучателя, выдает расписку о приеме документов с указанием даты и времени приема документов. Условие 1 – в случае предоставления услугополучателем неполного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работник Государственной корпорации отказывает в приеме документов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xml:space="preserve">
      процесс 2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процесс 3 – работник Государственной корпорации в срок, указанный в расписке о приеме соответствующих документов, выдает услугополучателю готовый результат оказания государственной услуги.</w:t>
      </w:r>
    </w:p>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 20 минут;</w:t>
      </w:r>
    </w:p>
    <w:p>
      <w:pPr>
        <w:spacing w:after="0"/>
        <w:ind w:left="0"/>
        <w:jc w:val="both"/>
      </w:pPr>
      <w:r>
        <w:rPr>
          <w:rFonts w:ascii="Times New Roman"/>
          <w:b w:val="false"/>
          <w:i w:val="false"/>
          <w:color w:val="000000"/>
          <w:sz w:val="28"/>
        </w:rPr>
        <w:t>
      максимально допустимое время в очереди при получении документов – 20 минут.</w:t>
      </w:r>
    </w:p>
    <w:p>
      <w:pPr>
        <w:spacing w:after="0"/>
        <w:ind w:left="0"/>
        <w:jc w:val="both"/>
      </w:pPr>
      <w:r>
        <w:rPr>
          <w:rFonts w:ascii="Times New Roman"/>
          <w:b w:val="false"/>
          <w:i w:val="false"/>
          <w:color w:val="000000"/>
          <w:sz w:val="28"/>
        </w:rPr>
        <w:t xml:space="preserve">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"Выдача разрешений на перевод</w:t>
            </w:r>
            <w:r>
              <w:br/>
            </w:r>
            <w:r>
              <w:rPr>
                <w:rFonts w:ascii="Times New Roman"/>
                <w:b w:val="false"/>
                <w:i w:val="false"/>
                <w:color w:val="000000"/>
                <w:sz w:val="20"/>
              </w:rPr>
              <w:t>сельскохозяйственных угодий из</w:t>
            </w:r>
            <w:r>
              <w:br/>
            </w:r>
            <w:r>
              <w:rPr>
                <w:rFonts w:ascii="Times New Roman"/>
                <w:b w:val="false"/>
                <w:i w:val="false"/>
                <w:color w:val="000000"/>
                <w:sz w:val="20"/>
              </w:rPr>
              <w:t>одного вида в другой"</w:t>
            </w:r>
          </w:p>
        </w:tc>
      </w:tr>
    </w:tbl>
    <w:bookmarkStart w:name="z49" w:id="27"/>
    <w:p>
      <w:pPr>
        <w:spacing w:after="0"/>
        <w:ind w:left="0"/>
        <w:jc w:val="left"/>
      </w:pPr>
      <w:r>
        <w:rPr>
          <w:rFonts w:ascii="Times New Roman"/>
          <w:b/>
          <w:i w:val="false"/>
          <w:color w:val="000000"/>
        </w:rPr>
        <w:t xml:space="preserve"> Справочник бизнес-процессов оказания государственной услуги "Выдача разрешений на перевод сельскохозяйственных угодий из одного вида в другой"</w:t>
      </w:r>
    </w:p>
    <w:bookmarkEnd w:id="27"/>
    <w:p>
      <w:pPr>
        <w:spacing w:after="0"/>
        <w:ind w:left="0"/>
        <w:jc w:val="left"/>
      </w:pPr>
      <w:r>
        <w:br/>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