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3644" w14:textId="9ce3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мая 2019 года № А-5/209. Зарегистрировано Департаментом юстиции Акмолинской области 21 мая 2019 года № 7196. Утратило силу постановлением акимата Акмолинской области от 10 февраля 2020 года № А-2/54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10.02.2020 </w:t>
      </w:r>
      <w:r>
        <w:rPr>
          <w:rFonts w:ascii="Times New Roman"/>
          <w:b w:val="false"/>
          <w:i w:val="false"/>
          <w:color w:val="ff0000"/>
          <w:sz w:val="28"/>
        </w:rPr>
        <w:t>№ А-2/54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в частную собственность земельного участка, ранее предоставленного в землепользование";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земельного участка в частную собственность в рассрочку";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купли-продажи земельного участка";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аренды земельного участка";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на получение земельного участка".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 (далее - государственная услуга) оказывается местными исполнительными органами области, районов, городов Кокшетау, Степногорск (далее -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на земельный участок (далее - решение)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января 2019 года № 25 (зарегистрирован в Реестре государственной регистрации нормативных правовых актов № 18243) (далее – Стандарт).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(полностью автоматизированная) и (или) бумажная.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доверенности), в том числе лицом, имеющего льготы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определение возможности использования и спрашиваемого земельного участка по заявленному целевому назначению, изготовление акта выбора земельного участка, выдача заключения земельной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по земельным отношениям (далее – руководитель уполномоченного органа)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направляет документы на рассмотрение земельной комиссии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выносит заключение о возможности предоставления земельного участка в форме протокольного решения –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передает сотруднику канцелярии услугодателя один экземпляр положительного заключения земельной комиссии для подготовки услугополучателем землеустроительного проекта, в случае отрицательного заключения земельной комиссии - подготавливает проект решения об отказе в предоставлении земельного участка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земельной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согласовывает проект решения об отказе в предоставлении права на земельный участок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решение об отказе в предоставлении права на земельный участок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выдает положительное заключение земельной комиссии либо копию решения об отказе в предоставлении права на земельный участок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со дня утверждения землеустроительного проекта вынесение решения о предоставлении права землепользования на земельный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принимает утвержденный землеустроительный проект и направляет его ответственному исполнителю уполномоченного органа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уполномоченного органа подготавливает проект решения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уполномоченного органа согласовывает проект решения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услугодателя подписывает решение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сотрудник канцелярии услугодателя регистрирует и выдает решение - 15 минут.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документов,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документов на рассмотрение земельной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заключения земельной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положительного заключения земельной комиссии либо подготовка проекта решения об отказе в предоставлении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земельной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решения об отказе в предоставлении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решения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положительного заключения земельной комиссии либо решения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прием утвержденного землеустроительного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проекта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проекта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подписание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регистрация и выдача решения.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определение возможности использования испрашиваемого земельного участка по заявленному целевому назначению, изготовление акта выбора земельного участка, выдача заключения земельной: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по земельным отношениям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направляет документы на рассмотрение земельной комиссии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выносит заключение о возможности предоставления земельного участка в форме протокольного решения –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передает сотруднику канцелярии услугодателя один экземпляр положительного заключения земельной комиссии для подготовки услугополучателем землеустроительного проекта, в случае отрицательного заключения земельной комиссии - подготавливает проект решения об отказе в предоставлении земельного участка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земельной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согласовывает проект решения об отказе в предоставлении права на земельный участок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решение об отказе в предоставлении права на земельный участок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выдает положительное заключение земельной комиссии либо копию решения об отказе в предоставлении права на земельный участок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со дня утверждения землеустроительного проекта вынесение решения о предоставлении права землепользования на земельный: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принимает утвержденный землеустроительный проект и направляет его ответственному исполнителю уполномоченного органа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уполномоченного органа подготавливает проект решения о предоставлении права на земельный участок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уполномоченного органа согласовывает проект решения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услугодателя подписывает решение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сотрудник канцелярии услугодателя регистрирует и выдает решение - 15 минут.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5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"Принятие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дорожного сервиса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придорожных полосах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за их пределами,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для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подъезд"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"Принятие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дорожного сервиса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придорожных полосах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за их пределами,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для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подъезд"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решения о предоставлении земельных участков для</w:t>
      </w:r>
      <w:r>
        <w:br/>
      </w:r>
      <w:r>
        <w:rPr>
          <w:rFonts w:ascii="Times New Roman"/>
          <w:b/>
          <w:i w:val="false"/>
          <w:color w:val="000000"/>
        </w:rPr>
        <w:t>размещения объектов дорожного сервиса в придорожных полосах или</w:t>
      </w:r>
      <w:r>
        <w:br/>
      </w:r>
      <w:r>
        <w:rPr>
          <w:rFonts w:ascii="Times New Roman"/>
          <w:b/>
          <w:i w:val="false"/>
          <w:color w:val="000000"/>
        </w:rPr>
        <w:t>объектов за их пределами, когда для доступа к ним требуется подъезд"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</w:t>
      </w:r>
      <w:r>
        <w:br/>
      </w:r>
      <w:r>
        <w:rPr>
          <w:rFonts w:ascii="Times New Roman"/>
          <w:b/>
          <w:i w:val="false"/>
          <w:color w:val="000000"/>
        </w:rPr>
        <w:t>решения о предоставлении земельных участков для размещения</w:t>
      </w:r>
      <w:r>
        <w:br/>
      </w:r>
      <w:r>
        <w:rPr>
          <w:rFonts w:ascii="Times New Roman"/>
          <w:b/>
          <w:i w:val="false"/>
          <w:color w:val="000000"/>
        </w:rPr>
        <w:t>объектов дорожного сервиса в придорожных полосах или объектов</w:t>
      </w:r>
      <w:r>
        <w:br/>
      </w:r>
      <w:r>
        <w:rPr>
          <w:rFonts w:ascii="Times New Roman"/>
          <w:b/>
          <w:i w:val="false"/>
          <w:color w:val="000000"/>
        </w:rPr>
        <w:t>за их пределами, когда для доступа к ним требуется подъезд"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А-5/209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"Продажа в частную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участка, ранее предоставленного в землепользование" 1. Общие положения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"Продажа в частную собственность земельного участка, ранее предоставленного в землепользование" (далее - государственная услуга) оказывается местными исполнительными органами области, районов, городов Кокшетау, Степногорск, акимами поселков, сел, сельских округов (далее - услугодатель).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"Продажа в частную собственность земельного участка, ранее предоставленного в землепользование",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января 2019 года № 25 (зарегистрирован в Реестре государственной регистрации нормативных правовых актов № 18243) (далее – Стандарт).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доверенности), в том числе лицом, имеющего льготы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документы на резолюцию руководителю услугодателя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по земельным отношениям (далее – руководитель уполномоченного органа)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направляет документы на рассмотрение земельной комиссии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выносит заключение о возможности предоставления права на земельный участок в форме протокольного решения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земельной комиссии готовит проект результата оказания государственной услуги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согласовывает проект результата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услугополучателю результат оказания государственной услуги – 15 минут.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документов,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документов на рассмотрение земельной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заключения земельной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и выдача результата оказания государственной услуги.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услугодателя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направляет документы на рассмотрение земельной комиссии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выносит заключение о возможности предоставления права на земельный участок в форме протокольного решения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земельной комиссии готовит проект результата оказания государственной услуги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согласовывает проект результата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услугополучателю результат оказания государственной услуги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"Продажа 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участка, ранее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землепользование"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"Продажа в частную собственность земельного участка, ранее предоставленного в землепользование"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А-5/209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"Продажа земельного</w:t>
      </w:r>
      <w:r>
        <w:br/>
      </w:r>
      <w:r>
        <w:rPr>
          <w:rFonts w:ascii="Times New Roman"/>
          <w:b/>
          <w:i w:val="false"/>
          <w:color w:val="000000"/>
        </w:rPr>
        <w:t>участка в частную собственность в рассрочку" 1. Общие положения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"Продажа земельного участка в частную собственность в рассрочку" (далее - государственная услуга) оказывается местными исполнительными органами области, районов, городов Кокшетау, Степногорск (далее - услугодатель).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"Продажа земельного участка в частную собственность в рассрочку",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января 2019 года № 25 (зарегистрирован в Реестре государственной регистрации нормативных правовых актов № 18243) (далее – Стандарт).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доверенности), в том числе лицом, имеющего льготы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услугодателя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по земельным отношениям (далее – руководитель уполномоченного органа)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направляет документы на рассмотрение земельной комиссии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выносит заключение о возможности предоставления права на земельный участок в форме протокольного решения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земельной комиссии готовит проект результата оказания государственной услуги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согласовывает проект результата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услугополучателю результат оказания государственной услуги – 15 минут.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документов,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документов на рассмотрение земельной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заключения земельной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и выдача результата оказания государственной услуги.</w:t>
      </w:r>
    </w:p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комиссия.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услугодателя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направляет документы на рассмотрение земельной комиссии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выносит заключение о возможности предоставления права на земельный участок в форме протокольного решения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земельной комиссии готовит проект результата оказания государственной услуги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согласовывает проект результата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услугополучателю результат оказания государственной услуги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"Продажа земельного участка в частную собственность в рассрочку"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"Продажа земельного участка в частную собственность в рассрочку"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А-5/209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договоров</w:t>
      </w:r>
      <w:r>
        <w:br/>
      </w:r>
      <w:r>
        <w:rPr>
          <w:rFonts w:ascii="Times New Roman"/>
          <w:b/>
          <w:i w:val="false"/>
          <w:color w:val="000000"/>
        </w:rPr>
        <w:t xml:space="preserve"> купли-продажи земельного участка" 1. Общие положения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договоров купли-продажи земельного участка" (далее - государственная услуга) оказывается уполномоченными органами по земельным отношениям области, районов, городов Кокшетау, Степногорск (далее - услугодатель).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купли-продажи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договоров купли-продажи земельного участка", утвержденного приказом Заместителя Премьер-Министра Республики Казахстан – Министра сельского хозяйства Республики Казахстан от 24 января 2019 года № 25 (зарегистрирован в Реестре государственной регистрации нормативных правовых актов № 18243) (далее – Стандарт).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доверенности), в том числе лицом, имеющего льготы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услугодателя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проект результата оказания государственной услуги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услугополучателю результат оказания государственной услуги – 15 минут.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документов,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 результата оказания государственной услуги.</w:t>
      </w:r>
    </w:p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услугодателя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проект результата оказания государственной услуги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рабочий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услугополучателю результат оказания государственной услуги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"Заключение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купли-продажи земельного участка"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"Заключение договоров купли-продажи земельного участка"</w:t>
      </w:r>
    </w:p>
    <w:bookmarkEnd w:id="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А-5/209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договоров</w:t>
      </w:r>
      <w:r>
        <w:br/>
      </w:r>
      <w:r>
        <w:rPr>
          <w:rFonts w:ascii="Times New Roman"/>
          <w:b/>
          <w:i w:val="false"/>
          <w:color w:val="000000"/>
        </w:rPr>
        <w:t xml:space="preserve"> аренды земельного участка" 1. Общие положения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договоров аренды земельного участка" (далее - государственная услуга) оказывается уполномоченными органами по земельным отношениям области, районов, городов Кокшетау, Степногорск (далее - услугодатель).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аренды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договоров аренды земельного участка",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января 2019 года № 25 (зарегистрирован в Реестре государственной регистрации нормативных правовых актов № 18243) (далее – Стандарт).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доверенности), в том числе лицом, имеющего льготы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документов, осуществляет их прием и регистрацию и направляет на резолюцию руководителю услугодателя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проект результата оказания государственной услуги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услугополучателю результат оказания государственной услуги – 15 минут.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документов,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 результата оказания государственной услуги.</w:t>
      </w:r>
    </w:p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документов, осуществляет их прием и регистрацию и направляет на резолюцию руководителю услугодателя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проект результата оказания государственной услуги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услугополучателю результат оказания государственной услуги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"Заключение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земельного участка"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 договоров аренды земельного участка"</w:t>
      </w:r>
    </w:p>
    <w:bookmarkEnd w:id="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А-5/209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</w:t>
      </w:r>
      <w:r>
        <w:br/>
      </w:r>
      <w:r>
        <w:rPr>
          <w:rFonts w:ascii="Times New Roman"/>
          <w:b/>
          <w:i w:val="false"/>
          <w:color w:val="000000"/>
        </w:rPr>
        <w:t>на получение земельного участка" 1. Общие положения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на получение земельного участка" (далее - государственная услуга) оказывается местными исполнительными органами области, районов, городов Кокшетау и Степногорска, акимами городов районного значения, поселков, сел, сельских округов (далее - услугодатель).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услугодателя о постановке на специальный учет заявления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очередь на получение земельного участка",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января 2019 года № 25 (зарегистрирован в Реестре государственной регистрации нормативных правовых актов № 18243) (далее – Стандарт).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доверенности), в том числе лицом, имеющего льготы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услугодателя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по земельным отношениям (далее – руководитель уполномоченного органа)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направляет документы на рассмотрение земельной комиссии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выносит заключение о возможности предоставления права на земельный участок в форме протокольного решения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земельной комиссии готовит проект результата оказания государственной услуги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согласовывает проект результата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услугополучателю результат оказания государственной услуги – 15 минут.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документов,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документов на рассмотрение земельной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заключения земельной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и выдача результата оказания государственной услуги.</w:t>
      </w:r>
    </w:p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комиссия.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услугодателя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направляет документы на рассмотрение земельной комиссии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выносит заключение о возможности предоставления права на земельный участок в форме протокольного решения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земельной комиссии готовит проект результата оказания государственной услуги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согласовывает проект результата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услугополучателю результат оказания государственной услуги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очередь на получение земельного участка"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на получение земельного участка"</w:t>
      </w:r>
    </w:p>
    <w:bookmarkEnd w:id="8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