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93b" w14:textId="48b9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мая 2019 года № А-5/225. Зарегистрировано Департаментом юстиции Акмолинской области 27 мая 2019 года № 7210. Утратило силу постановлением акимата Акмолинской области от 15 сентября 2020 года № А-9/466.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15.09.2020 </w:t>
      </w:r>
      <w:r>
        <w:rPr>
          <w:rFonts w:ascii="Times New Roman"/>
          <w:b w:val="false"/>
          <w:i w:val="false"/>
          <w:color w:val="ff0000"/>
          <w:sz w:val="28"/>
        </w:rPr>
        <w:t>№ А-9/466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оказывается отделами строительства районов Акмолинской области, городов Кокшетау и Степногорск, государственным учреждением "Управление строительства Акмолинской области"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протокола заседания Регионального координационного совета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(зарегистрирован в Реестре государственной регистрации нормативных правовых актов № 16265).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проект услугополучателя на предмет соответствия действующему законодательству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по проекту для Регионального координационного совета (далее – РКС)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РКС список проектов услугополучателей с приложением полного пакета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вопрос повестки дня, определяет дату, время и место проведения заседания РКС, о чем уведомляет всех членов РКС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осуществляет проверку соответствия услугополучателя и реализуемого им проекта критериям, рассматривает проект услугополучателя и прилагаемых документов, принимает решение о возможности (невозможности) субсидирования по кредиту услугополучателя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услугополучателю результат оказании государственной услуги – 1 рабочий день.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проект услугополучателя на предмет соответствия действующему законодательству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по проекту для РКС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РКС список проектов услугополучателей с приложением полного пакета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вопрос повестки дня, определяет дату, время и место проведения заседания РКС, о чем уведомляет всех членов РКС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осуществляет проверку соответствия услугополучателя и реализуемого им проекта критериям, рассматривает проект услугополучателя и прилагаемых документов, принимает решение о возможности (невозможности) субсидирования по кредиту услугополучателя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услугополучателю результат оказании государственной услуги – 1 рабочий день.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жилищного строительства"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