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fbe4" w14:textId="edef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на участке русла реки Есиль (Ишим) и озер без названия на территории поселка Жибек-Жолы и режима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22 мая 2019 года № А-5/233. Зарегистрировано Департаментом юстиции Акмолинской области 29 мая 2019 года № 7216. Утратило силу постановлением акимата Акмолинской области от 3 мая 2022 года № А-5/222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03.05.2022 </w:t>
      </w:r>
      <w:r>
        <w:rPr>
          <w:rFonts w:ascii="Times New Roman"/>
          <w:b w:val="false"/>
          <w:i w:val="false"/>
          <w:color w:val="ff0000"/>
          <w:sz w:val="28"/>
        </w:rPr>
        <w:t>№ А-5/222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водоохранные зоны и полосы на участке русла реки Есиль (Ишим) и озер без названия на территории поселка Жибек Жолы,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водоохранных зон и полос на участке русла реки Есиль (Ишим) и озер без названия на территории поселка Жибек Жолы,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"Есильская 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А-5/233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на участке русла реки Есиль (Ишим) и озер без названия на территории поселка Жибек Жолы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водного объекта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 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русла реки Есиль (Ишим)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Аршалынский район, на территории поселка Жибек-Жолы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без названия на территории поселка Жибек 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Аршалынский район, на территории поселка Жибек-Жолы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А-5/233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 на участке русла реки Есиль (Ишим) и озер без названия на территории поселка Жибек Жолы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Приложение 2 - в редакции постановления акимата Акмолинской области от 21.08.2020 </w:t>
      </w:r>
      <w:r>
        <w:rPr>
          <w:rFonts w:ascii="Times New Roman"/>
          <w:b w:val="false"/>
          <w:i w:val="false"/>
          <w:color w:val="000000"/>
          <w:sz w:val="28"/>
        </w:rPr>
        <w:t>№ А-9/418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населенных пунктах в пределах водоохранной зоны должен соблюдаться режим пользования, исключающий засорение и загрязнение водного объекта.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не допускаются: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пределах водоохранных зон не допускаются: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