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4ed0" w14:textId="6514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образованием на 2019-2020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17 июня 2019 года № А-6/273. Зарегистрировано Департаментом юстиции Акмолинской области 24 июня 2019 года № 7245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27 июля 2007 года "Об образовании",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образованием на 2019-2020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Мусралимову А.Е.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А-6/273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</w:t>
      </w:r>
      <w:r>
        <w:br/>
      </w:r>
      <w:r>
        <w:rPr>
          <w:rFonts w:ascii="Times New Roman"/>
          <w:b/>
          <w:i w:val="false"/>
          <w:color w:val="000000"/>
        </w:rPr>
        <w:t>с высшим образованием на 2019-2020 учебный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9"/>
        <w:gridCol w:w="665"/>
        <w:gridCol w:w="818"/>
        <w:gridCol w:w="642"/>
        <w:gridCol w:w="465"/>
        <w:gridCol w:w="920"/>
        <w:gridCol w:w="43"/>
        <w:gridCol w:w="13"/>
        <w:gridCol w:w="525"/>
        <w:gridCol w:w="578"/>
        <w:gridCol w:w="469"/>
        <w:gridCol w:w="577"/>
        <w:gridCol w:w="340"/>
        <w:gridCol w:w="117"/>
        <w:gridCol w:w="465"/>
        <w:gridCol w:w="1847"/>
        <w:gridCol w:w="1847"/>
      </w:tblGrid>
      <w:tr>
        <w:trPr>
          <w:trHeight w:val="30" w:hRule="atLeast"/>
        </w:trPr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очной форме обучения)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Полные сроки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Сокращенные сроки обучения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студента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учебный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тысячах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 2019 года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месяцев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иностранных языка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 в школах с неказахским языком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- Биология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- Физика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- 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- История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- Религиоведение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5В130100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конструирование изделий легкой промышленности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