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9aba" w14:textId="38c9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июля 2019 года № А-7/325. Зарегистрировано Департаментом юстиции Акмолинской области 25 июля 2019 года № 7290. Утратило силу постановлением акимата Акмолинской области от 21 января 2020 года № А-1/22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21.01.2020 </w:t>
      </w:r>
      <w:r>
        <w:rPr>
          <w:rFonts w:ascii="Times New Roman"/>
          <w:b w:val="false"/>
          <w:i w:val="false"/>
          <w:color w:val="ff0000"/>
          <w:sz w:val="28"/>
        </w:rPr>
        <w:t>№ А-1/22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скорой медицинской помощи";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допуске к управлению транспортным средством".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Мусралимову А. 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"Оказание скорой медицинской помощи"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скорой медицинской помощи" (далее - государственная услуга) оказывается медицинскими организациями Акмолинской области (далее —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оказание скорой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№ 15473) (далее - Правила).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представляет сведении,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скорой медицинской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(зарегистрирован в Министерстве юстиции Республики Казахстан 11 июня 2015 года № 11304) (далее - Стандарт).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 производит прием звонка, сбор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производит сортировку вызова по категориям сложности – 3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 передает данные услугополучателя бригаде скорой помощи (далее – бригада) для обслуживания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производится с момента передачи вызова бригаде согласно категориям срочности вызовов: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срочности – до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 – до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до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 – до шестидесяти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сортировка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вызова бригаде скорой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вызова.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диспетчер;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бригада.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 производит прием звонка, сбор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и производит сортировку вызова по категориям сложности – 3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диспетчер передает данные услугополучателя бригаде для обслуживания –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обслуживание производится с момента передачи вызова бригаде согласно категориям срочности вызовов: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срочности – до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 – до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до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 – до шестидесяти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"Оказание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"Оказание скорой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А-7/325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государственных услуг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1. Общие положения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 оказывается медицинскими организациями Акмолинской области, оказывающими первичную медико-санитарную помощь и управлением здравоохранения Акмолинской области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направление на госпитализацию в стационар, выданная по форме 001-3/у,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№ 11304) (далее - Стандарт).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профильные врачи осуществляет прием документов для регистрации на портал бюро госпитализации (далее – портал)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регистрирует пациента по направлению на плановую госпитализацию на стационарное лечение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направлении с момента регистрации на портал – 60 минут.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направления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пациента по направлению;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направления на плановую госпитализацию.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профильные врачи;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профильные врачи осуществляет прием документов для регистрации на портал бюро госпитализации (далее – портал) –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портала регистрирует пациента по направлению на плановую госпитализацию на стационарное лечение - 5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направлении с момента регистрации на портал – 60 минут.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пациентам на госпитализацию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через портал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А-7/325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государственных услуг "Выдача справки о допуске к управлению транспортным средством" 1. Общие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допуске к управлению транспортным средством" (далее – государственная услуга) оказывается медицинскими организациями Акмолинской области, оказывающими первичную медико-санитарную помощь (далее –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регистратуру услугодателя.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медицинская справка о допуске к управлению транспортом, выданная по форме № 083/у,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допуске к управлению транспортным средством"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№ 11304) (далее - Стандарт).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фиксирует данные услугополучателя в журнале регистрации и выдает бланк справки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проводят медицинское обследование состояние здоровья – 4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вносит в справку сведения о профессиональной пригодности и выдает справку - 15 минут.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фиксация данных услугополучателя и выдача бланка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обследование состояние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о профессиональной пригодности и выдача справки.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документов, фиксирует данные услугополучателя в журнале регистрации и выдает бланк справки - 20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проводят медицинское обследование состояние здоровья – 4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вносит в справку сведения о профессиональной пригодности и выдает справку - 15 минут.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к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справки о допуске к управлению транспортным средством"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