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8421" w14:textId="5ad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августа 2019 года № А-8/391. Зарегистрировано Департаментом юстиции Акмолинской области 27 августа 2019 года № 7338. Утратило силу постановлением акимата Акмолинской области от 20 января 2020 года № А-1/21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А-1/21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</w:t>
      </w:r>
      <w:r>
        <w:br/>
      </w:r>
      <w:r>
        <w:rPr>
          <w:rFonts w:ascii="Times New Roman"/>
          <w:b/>
          <w:i w:val="false"/>
          <w:color w:val="000000"/>
        </w:rPr>
        <w:t>копий архивных документов или архивных выписок"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справок, копий архивных документов или архивных выписок" (далее - государственная услуга) оказывается государственными архивами области, районов, городов Кокшетау, Степногорск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(зарегистрировано в Реестре государственной регистрации нормативных правовых актов № 18392),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справок, копий архивных документов или архивных выписок", утвержденного приказом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№ 11086).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и определяет ответственного исполнителя для исполнения выдачи архивных справок, копий архивных документов или архивных выписок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документов и подготовку выдачи архивных справок, копий архивных документов или архивных выписок о подтверждении либо ответа об отсутствии сведений социально-правового характера – 10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лет услугодателем срок оказания государственной услуги продлевается не более чем на 30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недостоверности документов, предоставленных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выдачу архивных справок, копий архивных документов или архивных выписок о подтверждении либо ответ об отсутствии сведений социально-правового характера, либо монивированный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осуществляет выдачу архивных справок, копий архивных документов или архивных выписок о подтверждении либо ответ об отсутствии сведений социально-правового характера, либо мотивированный ответ об отказе – 15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корреспонденцией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и подготовка выдачи архивных справок, копий архивных документов или архивных выписок о подтверждении либо ответа об отсутствии сведений социально-правового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выдачи архивных справок, копий архивных документов или архивных выписок о подтверждении либо ответа об отсутствии сведений социально-правового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выдачи архивных справок, копий архивных документов или архивных выписок о подтверждении либо ответа об отсутствии сведений социально-правового характера.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Государственную корпорацию, длительность обработки запроса услугодателя: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услугополучателей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услугополучателя либо с помощью ввода одноразового пароля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или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справок, копий архивных документов или архивных выписок"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архивных справок" от 22 мая 2015 года № А-5/219 (зарегистрировано в Реестре государственной регистрации нормативных правовых актов № 4841, опубликовано 10 июля 2015 года в информационно - правовой системе "Әділет");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22 мая 2015 года № А-5/219 "Об утверждении регламента государственной услуги "Выдача архивных справок" от 1 июля 2017 года № А-7/294 (зарегистрировано в реестре государственной регистрации нормативных правовых актов № 6046, опубликовано 21 августа 2017 года в Эталонном контрольном банке нормативных правовых актов Республики Казахстан в электронном виде);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22 мая 2015 года № А-5/219 "Об утверждении регламента государственной услуги "Выдача архивных справок" от 14 мая 2018 года № А-5/213 (зарегистрировано в реестре государственной регистрации нормативных правовых актов № 6648, опубликовано 15 июня 2018 года в Эталонном контрольном банке нормативных правовых актов Республики Казахстан в электронном виде).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