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28b06" w14:textId="be28b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Акмолинского областного маслихата от 13 декабря 2018 года № 6С-27-2 "Об областном бюджете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Акмолинского областного маслихата от 6 сентября 2019 года № 6С-37-2. Зарегистрировано Департаментом юстиции Акмолинской области 12 сентября 2019 года № 7381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Акмолинский областной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Акмолинского областного маслихата "Об областном бюджете на 2019 - 2021 годы" от 13 декабря 2018 года № 6С-27-2 (зарегистрировано в Реестре государственной регистрации нормативных правовых актов № 6983, опубликовано 03 января 2019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областной бюджет на 2019 - 2021 годы, согласно приложениям 1, 2 и 3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232 312 614,2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22 271 372,8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1 696 637,1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208 344 604,3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232 395 299,3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9 597 394,3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11 729 471,0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2 132 076,7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500 000,0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500 000,0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-10 180 079,4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10 180 079,4 тысячи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Учесть, что в областном бюджете на 2019 год предусмотрено погашение бюджетных кредитов в республиканский бюджет в сумме 2 119 032,7 тысяч тенге, в том числе: погашение долга местного исполнительного органа – 410 198,0 тысяч тенге, погашение долга местного исполнительного органа перед вышестоящим бюджетом – 1 629 042,6 тысяч тенге, возврат неиспользованных бюджетных кредитов, выданных из республиканского бюджета – 67 798,5 тысяч тенге, возврат, использованных не по целевому назначению бюджетных кредитов, выданных из республиканского бюджета – 11 993,6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Утвердить резерв местного исполнительного органа области на 2019 год в сумме 166 004,0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2019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Акмолинского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Г.Бекмагамбетов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Акмолинского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А.Баймагамбетов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Акимат Акмолинской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"Управление экономики 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Акмолинской области"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6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6С-37-2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6С-27-2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2019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9"/>
        <w:gridCol w:w="821"/>
        <w:gridCol w:w="529"/>
        <w:gridCol w:w="6808"/>
        <w:gridCol w:w="36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232 312 614,2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22 271 372,8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18 864 079,0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18 864 079,0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3 407 293,8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3 395 676,8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11 617,0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1 696 637,1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118 227,2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17 510,0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82 963,0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за размещение бюджетных средств на банковских счетах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1 708,3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14 385,9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14 112,0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14 112,0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1 132 879,0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1 132 879,0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431 258,9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431 258,9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208 344 604,3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10 396 042,3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10 396 042,3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197 948 562,0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197 948 562,0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8"/>
        <w:gridCol w:w="907"/>
        <w:gridCol w:w="907"/>
        <w:gridCol w:w="6879"/>
        <w:gridCol w:w="29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232 395 299,3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3 593 815,3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63 357,4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62 757,4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2 096 644,1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1 271 835,2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57 450,4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556 888,8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9 273,0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96 168,4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105 028,3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142 214,0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95 114,0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40 200,0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189 001,9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146 382,2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7 611,0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35 008,7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78 373,2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78 373,2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118 299,1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117 699,1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267 299,0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267 299,0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294 548,2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259 658,2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34 890,0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государственным закупкам и коммунальной собственности области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344 078,4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108 142,4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5 898,0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7 562,6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222 475,4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678 869,9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337 692,9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47 276,0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290 416,9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37 500,0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37 500,0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303 677,0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246 678,0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56 999,0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7 093 040,9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7 075 768,0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6 161 169,8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5 268,0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823 330,2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86 000,0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17 272,9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17 272,9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31 625 742,3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21 674,0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21 674,0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495 377,4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12 709,0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организаций образования системы здравоохранения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136 550,0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288 551,0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57 567,4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23 726 959,1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135 704,3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1 181 110,3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областных государственных учреждениях образования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163 936,2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96 766,0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838 083,2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283 784,1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368 125,6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8 913 438,2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85 050,0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91 646,9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Повышение квалификации, подготовка и переподготовка кадров в рамках Государственной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1 514 920,7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апробирование подушевого финансирования организаций среднего образования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4 457,0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199 432,6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530 326,4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районным (городов областного значения) бюджетам на капитальный ремонт объектов школьного образования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693 425,0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увеличение оплаты труда учителей и педагогов-психологов организаций начального, основного и общего среднего образования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6 709 357,0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1 916 295,6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5 589 640,1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строительство и реконструкцию объектов начального, основного среднего и общего среднего образования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5 063 815,0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525 825,1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1 792 091,7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1 431 088,8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361 002,9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6 623 041,8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5 351 319,6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159 700,0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128 854,0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112 117,0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120 354,0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2 357,0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22 791,0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1 196 519,9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96 534,9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государственных органов здравоохранения 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4 084,0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3 180 690,1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32 808,7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293 812,0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1 271 722,2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1 271 722,2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11 570 150,7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10 026 809,0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129 284,1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768 265,2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467 149,0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1 388 884,3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247 702,6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текущих мероприятий, направленных на развитие рынка труда в рамках Государственной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3 458,0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районным (городов областного значения) бюджетам на реализацию мероприятий, направленных на развитие рынка труда в рамках Государственной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1 966 575,4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314,8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районным (городов областного значения) бюджетам на обеспечение прав и улучшение качества жизни инвалидов в Республике Казахстан 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286 883,0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10 911,0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районным (городов областного значения) бюджетам на выплату государственной адресной социальной помощи 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3 975 853,0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8 610,0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размещение государственного социального заказа в неправительственных организациях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250 475,0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субсидирование затрат работодателя на создание специальных рабочих мест для трудоустройства инвалидов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168 260,0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56 354,2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294 765,4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1 013 853,4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957 508,2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56 345,2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28 113,0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28 113,0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районным (городов областного значения) бюджетам на обеспечение прав и улучшение качества жизни инвалидов в Республике Казахстан 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100 967,3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97 653,1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3 314,2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29 971 060,2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92 741,7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Ремонт объектов городов и сельских населенных пунктов в рамках Государственной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92 741,7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9 721 440,9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строительство и (или) реконструкцию жилья коммунального жилищного фонда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3 534 569,8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благоустройства городов и населенных пунктов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28 500,0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районным (городов областного значения) бюджетам на развитие и (или) обустройство инженерно-коммуникационной инфраструктуры 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5 937 959,1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приобретение жилья коммунального жилищного фонда для малообеспеченных многодетных семей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220 412,0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20 156 877,6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81 116,3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4 937 873,0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 в сельских населенных пунктах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6 022 696,9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1 347 277,0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7 072 571,1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428 798,3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текущих мероприятий по ликвидации последствий чрезвычайной ситуации в городе Арысь Туркестанской области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265 945,0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9 665 689,8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1 119 557,5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внутренней политики на местном уровне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312 574,0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227 229,6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523 237,9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53 216,0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3 083 035,6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83 067,5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324 035,4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1 156 019,9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669 244,0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134 970,3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369 665,1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153 033,8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191 899,6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области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162 161,6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57 416,9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туристической деятельности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103 844,7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5 265 935,1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63 495,2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114 385,0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4 474 231,3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612 723,6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2 825 739,8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254 673,8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254 673,8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2 571 066,0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теплоэнергетической системы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426 779,3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энергопроизводящих организаций на приобретение топлива для бесперебойного проведения отопительного сезона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1 476 400,0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газотранспортной системы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473 726,0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194 160,7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39 171 193,3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54 849,0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54 249,0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1 740 611,1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84 620,7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1 083 175,3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38 644,5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350 938,6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лесонасаждений вдоль автомобильной дороги "Астана-Щучинск" на участках "Шортанды-Щучинск"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182 132,0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36 142 890,3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171 306,7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семеноводства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467 484,0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5 681,6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1 832,1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164 506,1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9 058 976,0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108 090,8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8 480,0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1 671 368,0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8 395 785,0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гарантирования и страхования займов субъектов агропромышленного комплекса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50 140,0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4 594 433,0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95 000,0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4 243 054,0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6 735 153,0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321 600,0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Частичное гарантирование по микрокредитам в рамках Государственной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117 544,4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региональных стабилизационных фондов продовольственных товаров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117 544,4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1 056 085,0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68 793,0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2 930,0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3 645,0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60 075,0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9 284,0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911 358,0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59 213,5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58 613,5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1 695 423,9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1 513 567,6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70 479,4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374 503,0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1 067 673,2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130 249,5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38 505,1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91 144,4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51 606,8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50 559,8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16 000 616,4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16 000 616,4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62 138,4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307 853,0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1 102 141,0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транспортной инфраструктуры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3 332 403,3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1 201 850,0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финансирование приоритетных проектов транспортной инфраструктуры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3 523 177,8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5 347 945,0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1 122 507,9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25 842 019,9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814 937,1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814 937,1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50 458,0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50 458,0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10 728 012,9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166 004,0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9 853 864,9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708 144,0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400 521,0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076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271 743,0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128 778,0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1 321 881,0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частного предпринимательства в рамках Государственной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поддержки и развития бизнеса "Дорожная карта бизнеса - 2020"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процентной ставки по кредитам в рамках Государственной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поддержки и развития бизнеса "Дорожная карта бизнеса - 2020"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1 001 986,0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Частичное гарантирование кредитов малому и среднему бизнесу в рамках Государственной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поддержки и развития бизнеса "Дорожная карта бизнеса - 2020"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170 000,0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Частичное гарантирование по микрокредитам в рамках Государственной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70 895,0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государственных грантов молодым предпринимателям для реализации новых бизнес-идей в рамках Государственной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поддержки и развития бизнеса "Дорожная карта бизнеса-2020"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5 061 589,0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1 164 181,0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337 621,0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социальной и инженерной инфраструктуры окраин городов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3 065 000,0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494 787,0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3 003 392,3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индустриальной инфраструктуры в рамках Государственной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поддержки и развития бизнеса "Дорожная карта бизнеса - 2020"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618 889,3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окраин городов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реализацию бюджетных инвестиционных проектов в малых и моногородах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71 000,0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районным (городов областного значения) бюджетам на развитие социальной и инженерной инфраструктуры окраин городов 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1 168 003,0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445 500,0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96 845,6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96 845,6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4 334 383,0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индустриальной инфраструктуры в рамках Государственной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поддержки и развития бизнеса "Дорожная карта бизнеса - 2020"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782 042,0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86 702,0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575 287,0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районным (городов областного значения) бюджетам на развитие социальной и инженерной инфраструктуры окраин городов 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2 663 800,0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реализацию бюджетных инвестиционных проектов в малых и моногородах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226 552,0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14 390,3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14 390,3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7 506,3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6 884,0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46 024 504,8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46 024 504,8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42 043 372,0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48 919,6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1 528,2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3 930 685,0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9 597 394,3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11 729 471,0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6 110 791,0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1 531 290,0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1 531 290,0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4 579 501,0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реконструкцию и строительство систем тепло-, водоснабжения и водоотведения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4 579 501,0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4 643 867,0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3 768 955,0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бюджетных кредитов для содействия развитию предпринимательства в рамках Государственной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3 768 955,0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874 912,0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874 912,0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974 813,0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974 813,0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областных центрах и моногородах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974 813,0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2 132 076,7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2 132 076,7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2 132 076,7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2 052 284,6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79 792,1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-10 180 079,4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10 180 079,4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6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6С-37-2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6С-27-2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2020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9"/>
        <w:gridCol w:w="821"/>
        <w:gridCol w:w="529"/>
        <w:gridCol w:w="6808"/>
        <w:gridCol w:w="36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149 387 080,0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20 802 097,0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17 668 914,0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17 668 914,0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3 133 183,0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3 121 161,0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12 022,0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1 143 443,0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87 540,0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2 319,0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74 998,0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за размещение бюджетных средств на банковских счетах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6 933,0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684 929,0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684 929,0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370 808,0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370 808,0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127 441 540,0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7 324 837,0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7 324 837,0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120 116 703,0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120 116 703,0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"/>
        <w:gridCol w:w="1058"/>
        <w:gridCol w:w="1059"/>
        <w:gridCol w:w="5976"/>
        <w:gridCol w:w="34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148 973 523,0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1 741 140,0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60 218,0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60 218,0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1 008 754,0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919 797,0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7 023,0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81 934,0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86 975,0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86 975,0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127 285,0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127 285,0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130 306,0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130 306,0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216 681,0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216 681,0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государственным закупкам и коммунальной собственности области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110 921,0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101 826,0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9 095,0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378 730,0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327 221,0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47 970,0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279 251,0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51 509,0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51 509,0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4 976 896,0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4 976 896,0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4 971 575,0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5 321,0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15 828 663,0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314 275,0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10 327,0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259 919,0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44 029,0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11 594 155,0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121 900,0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970 067,0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областных государственных учреждениях образования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132 319,0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78 241,0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708 169,0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246 215,0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321 377,0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7 817 723,0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107 962,0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Программы развития продуктивной занятости и массового предпринимательства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948 305,0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141 877,0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2 445 647,0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строительство и реконструкцию объектов начального, основного среднего и общего среднего образования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2 445 647,0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1 474 586,0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1 158 641,0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315 945,0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4 310 454,0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2 646 438,0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150 542,0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110 075,0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14 478,0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5 135,0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22 541,0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113 436,0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83 874,0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1 993 008,0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29 935,0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123 414,0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1 664 016,0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1 664 016,0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3 560 891,0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2 601 399,0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103 420,0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669 241,0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324 395,0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1 191 669,0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220 496,0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2 781,0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районным (городов областного значения) бюджетам на обеспечение прав и улучшение качества жизни инвалидов в Республике Казахстан 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19 958,0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размещение государственного социального заказа в неправительственных организациях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69 439,0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873 862,0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823 034,0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50 828,0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85 630,0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85 630,0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15 131 225,0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7 351 746,0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строительство и (или) реконструкцию жилья коммунального жилищного фонда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2 125 267,0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благоустройства городов и населенных пунктов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районным (городов областного значения) бюджетам на развитие и (или) обустройство инженерно-коммуникационной инфраструктуры 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5 161 479,0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7 779 479,0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71 117,0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3 010 922,0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 в сельских населенных пунктах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2 762 055,0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1 130 385,0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805 000,0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6 525 847,0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1 051 033,0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внутренней политики на местном уровне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243 134,0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222 023,0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464 453,0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47 859,0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73 564,0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1 500 755,0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75 187,0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208 672,0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248 439,0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535 204,0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101 980,0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331 273,0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области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107 598,0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53 989,0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туристической деятельности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53 609,0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3 366 461,0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56 928,0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55 938,0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3 153 595,0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278 700,0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278 700,0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теплоэнергетической системы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278 700,0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19 402 529,0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253 653,0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49 068,0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204 585,0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1 282 141,0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77 346,0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783 991,0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33 863,0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386 941,0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16 922 930,0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129 024,0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семеноводства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623 782,0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5 259,0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168 018,0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9 152 779,0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116 975,0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8 566,0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1 688 416,0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4 641 296,0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171 600,0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ревизионных союзов сельскохозяйственных кооперативов на проведение внутреннего аудита сельскохозяйственных кооперативов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51 215,0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Частичное гарантирование по микрокредитам в рамках Государственной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операционных затрат микрофинансовых организаций в рамках Государственной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Обучение предпринимательству в рамках Государственной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891 322,0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63 929,0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3 681,0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823 712,0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52 483,0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52 483,0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671 261,0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593 317,0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61 932,0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531 385,0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35 017,0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35 017,0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42 927,0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42 927,0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4 027 623,0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4 027 623,0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54 212,0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943 027,0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транспортной инфраструктуры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1 689 803,0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1 340 581,0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29 958 950,0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931 617,0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931 617,0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50 458,0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50 458,0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438 911,0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438 911,0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26 438 891,0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25 838 891,0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1 282 881,0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частного предпринимательства в рамках Государственной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поддержки и развития бизнеса "Дорожная карта бизнеса - 2020"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процентной ставки по кредитам в рамках Государственной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поддержки и развития бизнеса "Дорожная карта бизнеса - 2020"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1 001 986,0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Частичное гарантирование кредитов малому и среднему бизнесу в рамках Государственной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поддержки и развития бизнеса "Дорожная карта бизнеса - 2020"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Частичное гарантирование по микрокредитам в рамках Государственной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70 895,0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18 297,0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18 297,0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409 230,0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индустриальной инфраструктуры в рамках Государственной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поддержки и развития бизнеса "Дорожная карта бизнеса - 2020"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409 230,0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388 665,0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индустриальной инфраструктуры в рамках Государственной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поддержки и развития бизнеса "Дорожная карта бизнеса - 2020"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388 665,0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42 180 614,0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42 180 614,0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42 180 614,0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413 557,0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413 557,0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413 557,0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413 557,0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областных центрах и моногородах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413 557,0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6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6С-37-2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6С-27-2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2021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9"/>
        <w:gridCol w:w="821"/>
        <w:gridCol w:w="529"/>
        <w:gridCol w:w="6808"/>
        <w:gridCol w:w="36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134 203 199,0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21 212 130,0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17 969 286,0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17 969 286,0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3 242 844,0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3 230 403,0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12 441,0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1 149 134,0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87 827,0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2 368,0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1 960,0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79 248,0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за размещение бюджетных средств на банковских счетах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2 751,0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687 901,0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687 901,0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373 234,0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373 234,0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111 841 935,0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111 841 935,0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111 841 935,0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"/>
        <w:gridCol w:w="1058"/>
        <w:gridCol w:w="1059"/>
        <w:gridCol w:w="5976"/>
        <w:gridCol w:w="34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133 789 642,0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1 700 127,0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60 471,0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60 471,0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964 820,0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925 447,0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7 023,0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32 350,0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87 297,0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87 297,0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127 654,0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127 654,0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131 080,0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131 080,0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217 383,0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217 383,0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государственным закупкам и коммунальной собственности области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111 422,0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102 327,0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9 095,0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381 879,0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329 855,0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48 365,0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281 490,0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52 024,0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52 024,0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4 990 707,0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4 990 707,0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4 985 333,0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5 374,0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14 993 215,0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315 384,0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10 344,0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261 011,0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44 029,0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11 558 487,0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122 290,0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972 843,0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областных государственных учреждениях образования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132 890,0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79 023,0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710 904,0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247 425,0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321 704,0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7 807 925,0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108 553,0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Программы развития продуктивной занятости и массового предпринимательства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948 305,0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106 625,0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1 639 680,0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строительство и реконструкцию объектов начального, основного среднего и общего среднего образования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1 639 680,0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1 479 664,0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1 162 256,0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317 408,0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2 665 570,0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2 650 570,0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151 285,0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110 390,0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14 623,0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5 186,0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22 642,0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114 570,0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84 183,0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1 993 008,0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30 035,0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124 648,0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3 579 415,0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2 616 199,0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103 767,0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672 736,0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327 639,0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1 197 790,0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221 257,0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2 788,0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районным (городов областного значения) бюджетам на обеспечение прав и улучшение качества жизни инвалидов в Республике Казахстан 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20 158,0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размещение государственного социального заказа в неправительственных организациях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70 064,0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877 198,0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826 184,0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51 014,0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86 018,0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86 018,0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7 366 976,0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1 413 342,0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строительство и (или) реконструкцию жилья коммунального жилищного фонда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1 068 418,0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районным (городов областного значения) бюджетам на развитие и (или) обустройство инженерно-коммуникационной инфраструктуры 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344 924,0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5 953 634,0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71 334,0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3 293 458,0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 в сельских населенных пунктах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1 447 153,0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1 141 689,0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6 069 192,0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1 058 773,0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внутренней политики на местном уровне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244 792,0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223 040,0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468 973,0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47 996,0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73 972,0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1 504 967,0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75 495,0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209 558,0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249 115,0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536 127,0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102 279,0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332 393,0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области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108 284,0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54 244,0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туристической деятельности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54 040,0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3 397 168,0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57 106,0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56 498,0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3 183 564,0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424 000,0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424 000,0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теплоэнергетической системы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газотранспортной системы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423 000,0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19 265 525,0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253 783,0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49 198,0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204 585,0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967 150,0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77 618,0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785 130,0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33 980,0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70 422,0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17 092 092,0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129 489,0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семеноводства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630 266,0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5 314,0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169 765,0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9 246 095,0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118 191,0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8 655,0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1 705 964,0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4 740 753,0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171 600,0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Частичное гарантирование по микрокредитам в рамках Государственной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операционных затрат микрофинансовых организаций в рамках Государственной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Обучение предпринимательству в рамках Государственной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899 857,0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64 190,0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3 718,0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831 949,0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52 643,0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52 643,0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140 786,0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62 123,0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62 123,0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35 562,0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35 562,0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43 101,0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43 101,0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2 360 900,0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2 360 900,0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54 456,0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952 457,0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1 353 987,0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27 670 736,0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582 608,0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582 608,0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447 225,0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447 225,0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24 692 382,0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24 092 382,0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1 282 881,0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частного предпринимательства в рамках Государственной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поддержки и развития бизнеса "Дорожная карта бизнеса – 2020"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процентной ставки по кредитам в рамках Государственной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поддержки и развития бизнеса "Дорожная карта бизнеса – 2020"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1 001 986,0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Частичное гарантирование кредитов малому и среднему бизнесу в рамках Государственной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поддержки и развития бизнеса "Дорожная карта бизнеса – 2020"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Частичное гарантирование по микрокредитам в рамках Государственной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70 895,0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18 297,0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18 297,0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412 625,0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индустриальной инфраструктуры в рамках Государственной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поддержки и развития бизнеса "Дорожная карта бизнеса - 2020"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412 625,0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234 718,0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индустриальной инфраструктуры в рамках Государственной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поддержки и развития бизнеса "Дорожная карта бизнеса – 2020"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234 718,0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42 180 614,0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42 180 614,0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42 180 614,0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413 557,0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413 557,0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413 557,0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413 557,0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областных центрах и моногородах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413 557,0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6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6С-37-2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6С-27-2</w:t>
            </w:r>
          </w:p>
        </w:tc>
      </w:tr>
    </w:tbl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2019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23"/>
        <w:gridCol w:w="4977"/>
      </w:tblGrid>
      <w:tr>
        <w:trPr>
          <w:trHeight w:val="30" w:hRule="atLeast"/>
        </w:trPr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103 259 169,0</w:t>
            </w:r>
          </w:p>
        </w:tc>
      </w:tr>
      <w:tr>
        <w:trPr>
          <w:trHeight w:val="30" w:hRule="atLeast"/>
        </w:trPr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58 735 877,0</w:t>
            </w:r>
          </w:p>
        </w:tc>
      </w:tr>
      <w:tr>
        <w:trPr>
          <w:trHeight w:val="30" w:hRule="atLeast"/>
        </w:trPr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12 679 068,0</w:t>
            </w:r>
          </w:p>
        </w:tc>
      </w:tr>
      <w:tr>
        <w:trPr>
          <w:trHeight w:val="30" w:hRule="atLeast"/>
        </w:trPr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902 741,0</w:t>
            </w:r>
          </w:p>
        </w:tc>
      </w:tr>
      <w:tr>
        <w:trPr>
          <w:trHeight w:val="30" w:hRule="atLeast"/>
        </w:trPr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компенсацию потерь в связи со снижением налоговой нагрузки низкооплачиваемых работников для повышения размера их заработной платы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1 444 436,0</w:t>
            </w:r>
          </w:p>
        </w:tc>
      </w:tr>
      <w:tr>
        <w:trPr>
          <w:trHeight w:val="30" w:hRule="atLeast"/>
        </w:trPr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1 014 348,0</w:t>
            </w:r>
          </w:p>
        </w:tc>
      </w:tr>
      <w:tr>
        <w:trPr>
          <w:trHeight w:val="30" w:hRule="atLeast"/>
        </w:trPr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размеров надбавки за классную квалификацию сотрудников органов внутренних дел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42 198,0</w:t>
            </w:r>
          </w:p>
        </w:tc>
      </w:tr>
      <w:tr>
        <w:trPr>
          <w:trHeight w:val="30" w:hRule="atLeast"/>
        </w:trPr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повышение должностных окладов сотрудников органов внутренних дел 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790 392,0</w:t>
            </w:r>
          </w:p>
        </w:tc>
      </w:tr>
      <w:tr>
        <w:trPr>
          <w:trHeight w:val="30" w:hRule="atLeast"/>
        </w:trPr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компенсации за наем (аренду) жилья сотрудникам строевых подразделений дорожно-патрульной полиции, участковым инспекторам полиции и участковым инспекторам полиции по делам несовершеннолетних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181 758,0</w:t>
            </w:r>
          </w:p>
        </w:tc>
      </w:tr>
      <w:tr>
        <w:trPr>
          <w:trHeight w:val="30" w:hRule="atLeast"/>
        </w:trPr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5 885 508,0</w:t>
            </w:r>
          </w:p>
        </w:tc>
      </w:tr>
      <w:tr>
        <w:trPr>
          <w:trHeight w:val="30" w:hRule="atLeast"/>
        </w:trPr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помощи, в том числе: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3 577 773,0</w:t>
            </w:r>
          </w:p>
        </w:tc>
      </w:tr>
      <w:tr>
        <w:trPr>
          <w:trHeight w:val="30" w:hRule="atLeast"/>
        </w:trPr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республиканского бюджета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2 606 929,0</w:t>
            </w:r>
          </w:p>
        </w:tc>
      </w:tr>
      <w:tr>
        <w:trPr>
          <w:trHeight w:val="30" w:hRule="atLeast"/>
        </w:trPr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970 844,0</w:t>
            </w:r>
          </w:p>
        </w:tc>
      </w:tr>
      <w:tr>
        <w:trPr>
          <w:trHeight w:val="30" w:hRule="atLeast"/>
        </w:trPr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168 260,0</w:t>
            </w:r>
          </w:p>
        </w:tc>
      </w:tr>
      <w:tr>
        <w:trPr>
          <w:trHeight w:val="30" w:hRule="atLeast"/>
        </w:trPr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173 654,0</w:t>
            </w:r>
          </w:p>
        </w:tc>
      </w:tr>
      <w:tr>
        <w:trPr>
          <w:trHeight w:val="30" w:hRule="atLeast"/>
        </w:trPr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норм обеспечения инвалидов обязательными гигиеническими средствами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176 020,0</w:t>
            </w:r>
          </w:p>
        </w:tc>
      </w:tr>
      <w:tr>
        <w:trPr>
          <w:trHeight w:val="30" w:hRule="atLeast"/>
        </w:trPr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услуг специалиста жестового языка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19 645,0</w:t>
            </w:r>
          </w:p>
        </w:tc>
      </w:tr>
      <w:tr>
        <w:trPr>
          <w:trHeight w:val="30" w:hRule="atLeast"/>
        </w:trPr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расширение Перечня технических вспомогательных (компенсаторных) средств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78 000,0</w:t>
            </w:r>
          </w:p>
        </w:tc>
      </w:tr>
      <w:tr>
        <w:trPr>
          <w:trHeight w:val="30" w:hRule="atLeast"/>
        </w:trPr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катетерами одноразового использования детей инвалидов с диагнозом Spina bifida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4 369,0</w:t>
            </w:r>
          </w:p>
        </w:tc>
      </w:tr>
      <w:tr>
        <w:trPr>
          <w:trHeight w:val="30" w:hRule="atLeast"/>
        </w:trPr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замене и настройке речевых процессоров к кохлеарным имплантам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8 610,0</w:t>
            </w:r>
          </w:p>
        </w:tc>
      </w:tr>
      <w:tr>
        <w:trPr>
          <w:trHeight w:val="30" w:hRule="atLeast"/>
        </w:trPr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субсидирование затрат работодателя на создание специальных рабочих мест для трудоустройства инвалидов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1 964,0</w:t>
            </w:r>
          </w:p>
        </w:tc>
      </w:tr>
      <w:tr>
        <w:trPr>
          <w:trHeight w:val="30" w:hRule="atLeast"/>
        </w:trPr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рынка труда, в том числе: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1 677 213,0</w:t>
            </w:r>
          </w:p>
        </w:tc>
      </w:tr>
      <w:tr>
        <w:trPr>
          <w:trHeight w:val="30" w:hRule="atLeast"/>
        </w:trPr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республиканского бюджет: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715 771,0</w:t>
            </w:r>
          </w:p>
        </w:tc>
      </w:tr>
      <w:tr>
        <w:trPr>
          <w:trHeight w:val="30" w:hRule="atLeast"/>
        </w:trPr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частичное субсидирование заработной платы и молодежную практику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377 355,0</w:t>
            </w:r>
          </w:p>
        </w:tc>
      </w:tr>
      <w:tr>
        <w:trPr>
          <w:trHeight w:val="30" w:hRule="atLeast"/>
        </w:trPr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мер государственной поддержки лицам, добровольно переселяющимся гражданам в регионы, определенные Правительством РК и работодателям оказывающим содействие в переселении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22 869,0</w:t>
            </w:r>
          </w:p>
        </w:tc>
      </w:tr>
      <w:tr>
        <w:trPr>
          <w:trHeight w:val="30" w:hRule="atLeast"/>
        </w:trPr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предоставление государственных грантов на реализацию новых бизнес-идей, в том числе молодежь категории NEET, члены малообеспеченных многодетных семей, малообеспеченные трудоспособные инвалиды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312 089,0</w:t>
            </w:r>
          </w:p>
        </w:tc>
      </w:tr>
      <w:tr>
        <w:trPr>
          <w:trHeight w:val="30" w:hRule="atLeast"/>
        </w:trPr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информационную работу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3 458,0</w:t>
            </w:r>
          </w:p>
        </w:tc>
      </w:tr>
      <w:tr>
        <w:trPr>
          <w:trHeight w:val="30" w:hRule="atLeast"/>
        </w:trPr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Казахстан: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961 442,0</w:t>
            </w:r>
          </w:p>
        </w:tc>
      </w:tr>
      <w:tr>
        <w:trPr>
          <w:trHeight w:val="30" w:hRule="atLeast"/>
        </w:trPr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предоставление государственных грантов на реализацию новых бизнес-идей для молодежи, членам малообеспеченных и многодетных семей, трудоспособным инвалидам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151 500,0</w:t>
            </w:r>
          </w:p>
        </w:tc>
      </w:tr>
      <w:tr>
        <w:trPr>
          <w:trHeight w:val="30" w:hRule="atLeast"/>
        </w:trPr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обеспечение дополнительного охвата краткосрочным профессиональным обучением 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809 942,0</w:t>
            </w:r>
          </w:p>
        </w:tc>
      </w:tr>
      <w:tr>
        <w:trPr>
          <w:trHeight w:val="30" w:hRule="atLeast"/>
        </w:trPr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87 752,0</w:t>
            </w:r>
          </w:p>
        </w:tc>
      </w:tr>
      <w:tr>
        <w:trPr>
          <w:trHeight w:val="30" w:hRule="atLeast"/>
        </w:trPr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87 752,0</w:t>
            </w:r>
          </w:p>
        </w:tc>
      </w:tr>
      <w:tr>
        <w:trPr>
          <w:trHeight w:val="30" w:hRule="atLeast"/>
        </w:trPr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7 328 960,0</w:t>
            </w:r>
          </w:p>
        </w:tc>
      </w:tr>
      <w:tr>
        <w:trPr>
          <w:trHeight w:val="30" w:hRule="atLeast"/>
        </w:trPr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апробирование подушевого финансирования организаций среднего образования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4 457,0</w:t>
            </w:r>
          </w:p>
        </w:tc>
      </w:tr>
      <w:tr>
        <w:trPr>
          <w:trHeight w:val="30" w:hRule="atLeast"/>
        </w:trPr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учителей и педагогов-психологов организаций начального, основного и общего среднего образования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6 788 155,0</w:t>
            </w:r>
          </w:p>
        </w:tc>
      </w:tr>
      <w:tr>
        <w:trPr>
          <w:trHeight w:val="30" w:hRule="atLeast"/>
        </w:trPr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размера стипендии обучающимся в организациях технического и профессионального образования по рабочим квалификациям за счет целевого трансферта из Национального фонда Республики Казахстан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129 250,0</w:t>
            </w:r>
          </w:p>
        </w:tc>
      </w:tr>
      <w:tr>
        <w:trPr>
          <w:trHeight w:val="30" w:hRule="atLeast"/>
        </w:trPr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размещение государственного образовательного заказа на подготовку специалистов с высшим образованием для детей из многодетных и малообеспеченных семей за счет целевого трансферта из Национального фонда Республики Казахстан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34 268,0</w:t>
            </w:r>
          </w:p>
        </w:tc>
      </w:tr>
      <w:tr>
        <w:trPr>
          <w:trHeight w:val="30" w:hRule="atLeast"/>
        </w:trPr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372 830,0</w:t>
            </w:r>
          </w:p>
        </w:tc>
      </w:tr>
      <w:tr>
        <w:trPr>
          <w:trHeight w:val="30" w:hRule="atLeast"/>
        </w:trPr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1 409 990,0</w:t>
            </w:r>
          </w:p>
        </w:tc>
      </w:tr>
      <w:tr>
        <w:trPr>
          <w:trHeight w:val="30" w:hRule="atLeast"/>
        </w:trPr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медицинской организацией мероприятий, снижающих половое влечение, осуществляемых на основании решения суда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697,0</w:t>
            </w:r>
          </w:p>
        </w:tc>
      </w:tr>
      <w:tr>
        <w:trPr>
          <w:trHeight w:val="30" w:hRule="atLeast"/>
        </w:trPr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материально-техническое оснащение организаций здравоохранения на местном уровне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92 500,0</w:t>
            </w:r>
          </w:p>
        </w:tc>
      </w:tr>
      <w:tr>
        <w:trPr>
          <w:trHeight w:val="30" w:hRule="atLeast"/>
        </w:trPr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закуп вакцин и других иммунобиологических препаратов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1 098 657,0</w:t>
            </w:r>
          </w:p>
        </w:tc>
      </w:tr>
      <w:tr>
        <w:trPr>
          <w:trHeight w:val="30" w:hRule="atLeast"/>
        </w:trPr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пропаганду здорового образа жизни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97 782,0</w:t>
            </w:r>
          </w:p>
        </w:tc>
      </w:tr>
      <w:tr>
        <w:trPr>
          <w:trHeight w:val="30" w:hRule="atLeast"/>
        </w:trPr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профилактике и борьбе со СПИД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120 354,0</w:t>
            </w:r>
          </w:p>
        </w:tc>
      </w:tr>
      <w:tr>
        <w:trPr>
          <w:trHeight w:val="30" w:hRule="atLeast"/>
        </w:trPr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8 434,0</w:t>
            </w:r>
          </w:p>
        </w:tc>
      </w:tr>
      <w:tr>
        <w:trPr>
          <w:trHeight w:val="30" w:hRule="atLeast"/>
        </w:trPr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сопровождения сурдопереводом при транслировании новостных телепередач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8 434,0</w:t>
            </w:r>
          </w:p>
        </w:tc>
      </w:tr>
      <w:tr>
        <w:trPr>
          <w:trHeight w:val="30" w:hRule="atLeast"/>
        </w:trPr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7 620 450,0</w:t>
            </w:r>
          </w:p>
        </w:tc>
      </w:tr>
      <w:tr>
        <w:trPr>
          <w:trHeight w:val="30" w:hRule="atLeast"/>
        </w:trPr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дорожных знаков и указателей в местах расположения организаций, ориентированных на обслуживание инвалидов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238,0</w:t>
            </w:r>
          </w:p>
        </w:tc>
      </w:tr>
      <w:tr>
        <w:trPr>
          <w:trHeight w:val="30" w:hRule="atLeast"/>
        </w:trPr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обустройство пешеходных переходов звуковыми устройствами в местах расположения организаций, ориентированных на обслуживание инвалидов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финансирование приоритетных проектов транспортной инфраструктуры 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6 576 927,0</w:t>
            </w:r>
          </w:p>
        </w:tc>
      </w:tr>
      <w:tr>
        <w:trPr>
          <w:trHeight w:val="30" w:hRule="atLeast"/>
        </w:trPr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1 043 115,0</w:t>
            </w:r>
          </w:p>
        </w:tc>
      </w:tr>
      <w:tr>
        <w:trPr>
          <w:trHeight w:val="30" w:hRule="atLeast"/>
        </w:trPr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267 854,0</w:t>
            </w:r>
          </w:p>
        </w:tc>
      </w:tr>
      <w:tr>
        <w:trPr>
          <w:trHeight w:val="30" w:hRule="atLeast"/>
        </w:trPr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должностных окладов гражданским служащим лесного хозяйства и особо охраняемых природных территорий, работающих в сельской местности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85 722,0</w:t>
            </w:r>
          </w:p>
        </w:tc>
      </w:tr>
      <w:tr>
        <w:trPr>
          <w:trHeight w:val="30" w:hRule="atLeast"/>
        </w:trPr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лесонасаждений вдоль автомобильной дороги "Астана-Щучинск" на участках "Шортанды-Щучинск"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182 132,0</w:t>
            </w:r>
          </w:p>
        </w:tc>
      </w:tr>
      <w:tr>
        <w:trPr>
          <w:trHeight w:val="30" w:hRule="atLeast"/>
        </w:trPr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307 792,0</w:t>
            </w:r>
          </w:p>
        </w:tc>
      </w:tr>
      <w:tr>
        <w:trPr>
          <w:trHeight w:val="30" w:hRule="atLeast"/>
        </w:trPr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229 762,0</w:t>
            </w:r>
          </w:p>
        </w:tc>
      </w:tr>
      <w:tr>
        <w:trPr>
          <w:trHeight w:val="30" w:hRule="atLeast"/>
        </w:trPr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78 030,0</w:t>
            </w:r>
          </w:p>
        </w:tc>
      </w:tr>
      <w:tr>
        <w:trPr>
          <w:trHeight w:val="30" w:hRule="atLeast"/>
        </w:trPr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19 519 132,0</w:t>
            </w:r>
          </w:p>
        </w:tc>
      </w:tr>
      <w:tr>
        <w:trPr>
          <w:trHeight w:val="30" w:hRule="atLeast"/>
        </w:trPr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8 395 785,0</w:t>
            </w:r>
          </w:p>
        </w:tc>
      </w:tr>
      <w:tr>
        <w:trPr>
          <w:trHeight w:val="30" w:hRule="atLeast"/>
        </w:trPr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субсидирование в рамках гарантирования и страхования займов субъектов агропромышленного комплекса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50 140,0</w:t>
            </w:r>
          </w:p>
        </w:tc>
      </w:tr>
      <w:tr>
        <w:trPr>
          <w:trHeight w:val="30" w:hRule="atLeast"/>
        </w:trPr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4 243 054,0</w:t>
            </w:r>
          </w:p>
        </w:tc>
      </w:tr>
      <w:tr>
        <w:trPr>
          <w:trHeight w:val="30" w:hRule="atLeast"/>
        </w:trPr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 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6 735 153,0</w:t>
            </w:r>
          </w:p>
        </w:tc>
      </w:tr>
      <w:tr>
        <w:trPr>
          <w:trHeight w:val="30" w:hRule="atLeast"/>
        </w:trPr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95 000,0</w:t>
            </w:r>
          </w:p>
        </w:tc>
      </w:tr>
      <w:tr>
        <w:trPr>
          <w:trHeight w:val="30" w:hRule="atLeast"/>
        </w:trPr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220 412,0</w:t>
            </w:r>
          </w:p>
        </w:tc>
      </w:tr>
      <w:tr>
        <w:trPr>
          <w:trHeight w:val="30" w:hRule="atLeast"/>
        </w:trPr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приобретение жилья коммунального жилищного фонда для малообеспеченных многодетных семей 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220 412,0</w:t>
            </w:r>
          </w:p>
        </w:tc>
      </w:tr>
      <w:tr>
        <w:trPr>
          <w:trHeight w:val="30" w:hRule="atLeast"/>
        </w:trPr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39 000,0</w:t>
            </w:r>
          </w:p>
        </w:tc>
      </w:tr>
      <w:tr>
        <w:trPr>
          <w:trHeight w:val="30" w:hRule="atLeast"/>
        </w:trPr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предоставление государственных грантов молодым предпринимателям для реализации новых бизнес-идей в рамках Государственной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поддержки и развития бизнеса "Дорожная карта бизнеса-2020"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39 000,0</w:t>
            </w:r>
          </w:p>
        </w:tc>
      </w:tr>
      <w:tr>
        <w:trPr>
          <w:trHeight w:val="30" w:hRule="atLeast"/>
        </w:trPr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34 738 668,0</w:t>
            </w:r>
          </w:p>
        </w:tc>
      </w:tr>
      <w:tr>
        <w:trPr>
          <w:trHeight w:val="30" w:hRule="atLeast"/>
        </w:trPr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15 316 938,0</w:t>
            </w:r>
          </w:p>
        </w:tc>
      </w:tr>
      <w:tr>
        <w:trPr>
          <w:trHeight w:val="30" w:hRule="atLeast"/>
        </w:trPr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 реконструкцию объектов образования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4 328 023,0</w:t>
            </w:r>
          </w:p>
        </w:tc>
      </w:tr>
      <w:tr>
        <w:trPr>
          <w:trHeight w:val="30" w:hRule="atLeast"/>
        </w:trPr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строительство, реконструкцию объектов здравоохранения 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900 000,0</w:t>
            </w:r>
          </w:p>
        </w:tc>
      </w:tr>
      <w:tr>
        <w:trPr>
          <w:trHeight w:val="30" w:hRule="atLeast"/>
        </w:trPr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проектирование, развитие и (или) обустройство инженерно-коммуникационной инфраструктуры в рамках Программы жилищного строительства "Нұрлы жер"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2 765 101,0</w:t>
            </w:r>
          </w:p>
        </w:tc>
      </w:tr>
      <w:tr>
        <w:trPr>
          <w:trHeight w:val="30" w:hRule="atLeast"/>
        </w:trPr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и (или) обустройство инженерно-коммуникационной инфраструктуры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1 764 384,0</w:t>
            </w:r>
          </w:p>
        </w:tc>
      </w:tr>
      <w:tr>
        <w:trPr>
          <w:trHeight w:val="30" w:hRule="atLeast"/>
        </w:trPr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 (или) реконструкцию жилья коммунального жилищного фонда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2 703 000,0</w:t>
            </w:r>
          </w:p>
        </w:tc>
      </w:tr>
      <w:tr>
        <w:trPr>
          <w:trHeight w:val="30" w:hRule="atLeast"/>
        </w:trPr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жилья для социально уязвимых слоев населения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1 523 412,0</w:t>
            </w:r>
          </w:p>
        </w:tc>
      </w:tr>
      <w:tr>
        <w:trPr>
          <w:trHeight w:val="30" w:hRule="atLeast"/>
        </w:trPr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жилья для малообеспеченных многодетных семей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1 179 588,0</w:t>
            </w:r>
          </w:p>
        </w:tc>
      </w:tr>
      <w:tr>
        <w:trPr>
          <w:trHeight w:val="30" w:hRule="atLeast"/>
        </w:trPr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индустриальной инфраструктуры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609 230,0</w:t>
            </w:r>
          </w:p>
        </w:tc>
      </w:tr>
      <w:tr>
        <w:trPr>
          <w:trHeight w:val="30" w:hRule="atLeast"/>
        </w:trPr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бюджетных инвестиционных проектов в малых и моногородах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71 000,0</w:t>
            </w:r>
          </w:p>
        </w:tc>
      </w:tr>
      <w:tr>
        <w:trPr>
          <w:trHeight w:val="30" w:hRule="atLeast"/>
        </w:trPr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социальной и инженерной инфраструктуры в сельских населенных пунктах в рамках проекта "Ауыл-Ел бесігі" 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405 000,0</w:t>
            </w:r>
          </w:p>
        </w:tc>
      </w:tr>
      <w:tr>
        <w:trPr>
          <w:trHeight w:val="30" w:hRule="atLeast"/>
        </w:trPr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социальной и инженерной инфраструктуры окраин городов 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1 771 200,0</w:t>
            </w:r>
          </w:p>
        </w:tc>
      </w:tr>
      <w:tr>
        <w:trPr>
          <w:trHeight w:val="30" w:hRule="atLeast"/>
        </w:trPr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13 584 442,0</w:t>
            </w:r>
          </w:p>
        </w:tc>
      </w:tr>
      <w:tr>
        <w:trPr>
          <w:trHeight w:val="30" w:hRule="atLeast"/>
        </w:trPr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системы водоснабжения и водоотведения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4 050 966,0</w:t>
            </w:r>
          </w:p>
        </w:tc>
      </w:tr>
      <w:tr>
        <w:trPr>
          <w:trHeight w:val="30" w:hRule="atLeast"/>
        </w:trPr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системы водоснабжения и водоотведения в сельских населенных пунктах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5 130 405,0</w:t>
            </w:r>
          </w:p>
        </w:tc>
      </w:tr>
      <w:tr>
        <w:trPr>
          <w:trHeight w:val="30" w:hRule="atLeast"/>
        </w:trPr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теплоэнергетической системы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251 218,0</w:t>
            </w:r>
          </w:p>
        </w:tc>
      </w:tr>
      <w:tr>
        <w:trPr>
          <w:trHeight w:val="30" w:hRule="atLeast"/>
        </w:trPr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индустриальной инфраструктуры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767 042,0</w:t>
            </w:r>
          </w:p>
        </w:tc>
      </w:tr>
      <w:tr>
        <w:trPr>
          <w:trHeight w:val="30" w:hRule="atLeast"/>
        </w:trPr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бюджетных инвестиционных проектов в малых и моногородах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226 552,0</w:t>
            </w:r>
          </w:p>
        </w:tc>
      </w:tr>
      <w:tr>
        <w:trPr>
          <w:trHeight w:val="30" w:hRule="atLeast"/>
        </w:trPr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социальной и инженерной инфраструктуры в сельских населенных пунктах в рамках проекта "Ауыл-Ел бесігі" 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494 459,0</w:t>
            </w:r>
          </w:p>
        </w:tc>
      </w:tr>
      <w:tr>
        <w:trPr>
          <w:trHeight w:val="30" w:hRule="atLeast"/>
        </w:trPr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социальной и инженерной инфраструктуры окраин городов 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2 663 800,0</w:t>
            </w:r>
          </w:p>
        </w:tc>
      </w:tr>
      <w:tr>
        <w:trPr>
          <w:trHeight w:val="30" w:hRule="atLeast"/>
        </w:trPr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5 837 288,0</w:t>
            </w:r>
          </w:p>
        </w:tc>
      </w:tr>
      <w:tr>
        <w:trPr>
          <w:trHeight w:val="30" w:hRule="atLeast"/>
        </w:trPr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транспортной инфраструктуры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2 469 234,0</w:t>
            </w:r>
          </w:p>
        </w:tc>
      </w:tr>
      <w:tr>
        <w:trPr>
          <w:trHeight w:val="30" w:hRule="atLeast"/>
        </w:trPr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социальной и инженерной инфраструктуры в сельских населенных пунктах в рамках проекта "Ауыл-Ел бесігі" 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303 054,0</w:t>
            </w:r>
          </w:p>
        </w:tc>
      </w:tr>
      <w:tr>
        <w:trPr>
          <w:trHeight w:val="30" w:hRule="atLeast"/>
        </w:trPr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социальной и инженерной инфраструктуры окраин городов 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3 065 000,0</w:t>
            </w:r>
          </w:p>
        </w:tc>
      </w:tr>
      <w:tr>
        <w:trPr>
          <w:trHeight w:val="30" w:hRule="atLeast"/>
        </w:trPr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9 784 624,0</w:t>
            </w:r>
          </w:p>
        </w:tc>
      </w:tr>
      <w:tr>
        <w:trPr>
          <w:trHeight w:val="30" w:hRule="atLeast"/>
        </w:trPr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874 912,0</w:t>
            </w:r>
          </w:p>
        </w:tc>
      </w:tr>
      <w:tr>
        <w:trPr>
          <w:trHeight w:val="30" w:hRule="atLeast"/>
        </w:trPr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реализации мер социальной поддержки специалистов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874 912,0</w:t>
            </w:r>
          </w:p>
        </w:tc>
      </w:tr>
      <w:tr>
        <w:trPr>
          <w:trHeight w:val="30" w:hRule="atLeast"/>
        </w:trPr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4 579 501,0</w:t>
            </w:r>
          </w:p>
        </w:tc>
      </w:tr>
      <w:tr>
        <w:trPr>
          <w:trHeight w:val="30" w:hRule="atLeast"/>
        </w:trPr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реконструкцию и строительство систем тепло-, водоснабжения и водоотведения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4 579 501,0</w:t>
            </w:r>
          </w:p>
        </w:tc>
      </w:tr>
      <w:tr>
        <w:trPr>
          <w:trHeight w:val="30" w:hRule="atLeast"/>
        </w:trPr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561 256,0</w:t>
            </w:r>
          </w:p>
        </w:tc>
      </w:tr>
      <w:tr>
        <w:trPr>
          <w:trHeight w:val="30" w:hRule="atLeast"/>
        </w:trPr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содействие развитию предпринимательства в областных центрах, городах Астане, Алматы, Шымкенте, Семее и моногородах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561 256,0</w:t>
            </w:r>
          </w:p>
        </w:tc>
      </w:tr>
      <w:tr>
        <w:trPr>
          <w:trHeight w:val="30" w:hRule="atLeast"/>
        </w:trPr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3 768 955,0</w:t>
            </w:r>
          </w:p>
        </w:tc>
      </w:tr>
      <w:tr>
        <w:trPr>
          <w:trHeight w:val="30" w:hRule="atLeast"/>
        </w:trPr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продуктивной занятости и массового предпринимательства, в том числе: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3 768 955,0</w:t>
            </w:r>
          </w:p>
        </w:tc>
      </w:tr>
      <w:tr>
        <w:trPr>
          <w:trHeight w:val="30" w:hRule="atLeast"/>
        </w:trPr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республиканского бюджета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3 063 955,0</w:t>
            </w:r>
          </w:p>
        </w:tc>
      </w:tr>
      <w:tr>
        <w:trPr>
          <w:trHeight w:val="30" w:hRule="atLeast"/>
        </w:trPr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705 000,0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6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6С-37-2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6С-27-2</w:t>
            </w:r>
          </w:p>
        </w:tc>
      </w:tr>
    </w:tbl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районным (городов областного значения) бюджетам на 2019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57"/>
        <w:gridCol w:w="5243"/>
      </w:tblGrid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22 892 827,6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14 607 664,2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40 200,0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внедрение единой информационной площадки учета исполнения бюджета 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40 200,0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35 008,7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разработку стратегии развития города Кокшетау до 2050 года 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35 008,7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государственным закупкам и коммунальной собственности области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222 475,4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здания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222 475,4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105 028,3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коммунального государственного учреждения "Smart Aqkol"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61 415,5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укрепление материально-технической базы Аккольского района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системы "Электронная очередь"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27 612,8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2 029 036,6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государственного образовательного заказа в дошкольных организациях Ерейментауского района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85 050,0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открытие IT-классов в школах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92 560,1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горячим питанием учащихся школ из малообеспеченных семей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211 788,0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школьной формой и канцелярскими товарами учащихся школ из малообеспеченных семей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317 468,0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школьного автобуса городу Степногорск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и доставку учебников для школ (в том числе на приобретение хрестоматий по краеведению для 5-7 классов)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272 115,9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оснащение материально-технической базы Есильской средней школы Астраханского района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9 364,2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ремонты объектов образования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236 759,8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Программы "Формирование здоровья и жизненных навыков и превенции суицида среди несовершеннолетних"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25 500,0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присуждение гранта "Лучшая организация среднего образования" школа гимназия № 9 города Щучинск Бурабайского района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22 627,2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детской площадки детского сада государственное коммунальное казенное предприятие "Айналайын" села Заречное Есильского района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27 691,0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котлов для школ Коргалжынского района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парт для школ Целиноградского района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Программы "Формирование здоровья и жизненных навыков и превенции суицида среди несовершеннолетних"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21 354,0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выплату заработной платы работникам образования г.Кокшетау 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249 494,4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реализацию государственного образовательного заказа в дошкольных организациях г.Кокшетау 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418 264,0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7 081 243,1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жилищно-коммунального хозяйства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6 831 434,6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приобретение или выкуп жилья 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системы водоснабжения и водоотведения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151 136,5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8 672,0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374 503,0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или выкуп инженерных сетей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374 503,0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911 358,0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противоэпизоотических мероприятий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834 893,0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стоимости сельскохозяйственных животных (крупного и мелкого рогатого скота) больных бруцеллезом направленных на санитарный убой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76 465,0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1 082 246,8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Размещение государственного социального заказа на развитие служб "Инватакси" 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19 760,0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специальных социальных услуг в рамках государственного социального заказа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76 821,0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краткосрочного профессионального обучения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257 513,8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субсидии по возмещению расходов по найму (аренде) жилья для переселенцев и оралманов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53 335,3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рынка труда, в том числе: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35 306,6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трудоустройство через частные агентства занятости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18 620,2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общественные работы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16 686,4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13 521,4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единовременной материальной помощи к 30- летию вывода Советских войск из Афганистана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79 588,0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398 080,0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льготного проезда отдельной категории граждан пристоличной зоны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18 749,6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льготного проезда многодетных матерей и детей из многодетных семей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87 264,7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единовременной социальной помощи многодетным семьям по заявлению при наступлении трудной жизненной ситуации, доход которых не превышает величину прожиточного минимума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42 306,4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2 434 426,7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разработку проектно-сметной документации и ремонт автомобильных дорог 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1 122 507,9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финансирование приоритетных проектов транспортной инфраструктуры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1 190 852,8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121 066,0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91 144,4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генеральных планов с проектом детальной планировки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17 736,5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разработку схем развития и застройки 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73 407,9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200 993,2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ремонт объектов культуры 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191 899,6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9 093,6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8 285 163,4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4 209 312,1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 реконструкцию объектов начального, основного среднего и общего среднего образования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735 792,0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 реконструкцию объектов дошкольного воспитания и обучения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482 749,7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 (или) реконструкцию жилья коммунального жилищного фонда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907 817,3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и (или) обустройство инженерно-коммуникационной инфраструктуры 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1 429 478,1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благоустройства городов и населенных пунктов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28 500,0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объектов спорта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421 215,8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40 500,0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социальной и инженерной инфраструктуры окраин городов 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96 803,0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города Кокшетау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66 456,2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2 930 062,0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 водоснабжения и водоотведения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886 907,0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 водоснабжения в сельских населенных пунктах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892 291,9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теплоэнергетической системы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175 561,3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газотранспортной системы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473 726,0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теплоснабжения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324 046,0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обустройства города Кокшетау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13 419,8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обустройства города Атбасар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Увеличение уставного капитала 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61 332,5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72 777,5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1 145 789,3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транспортной инфраструктуры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1 111 222,3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34 567,0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