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5bad" w14:textId="5d5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апреля 2019 года № А-5/199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А-9/431. Зарегистрировано Департаментом юстиции Акмолинской области 13 сентября 2019 года № 7382. Утратило силу постановлением акимата Акмолинской области от 4 февраля 2020 года № А-2/47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04.02.2020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29 апреля 2019 года № А-5/199 (зарегистрировано в Реестре государственной регистрации нормативных правовых актов № 7168, опубликовано 6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4039"/>
        <w:gridCol w:w="940"/>
        <w:gridCol w:w="2507"/>
        <w:gridCol w:w="3502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3765"/>
        <w:gridCol w:w="651"/>
        <w:gridCol w:w="3476"/>
        <w:gridCol w:w="3476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933 794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186 758,8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645 504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4 537 907,143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158 826,75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1 646 821,1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32 936,422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724 601,2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205 009,184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5 721 178,575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457 694,286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331 803,96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474 284,484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1 008 773,268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