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ee820" w14:textId="daee8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оказания государственных услуг в области технической инспекции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6 сентября 2019 года № А-9/426. Зарегистрировано Департаментом юстиции Акмолинской области 20 сентября 2019 года № 7388. Утратило силу постановлением акимата Акмолинской области от 26 марта 2020 года № А-4/157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26.03.2020 </w:t>
      </w:r>
      <w:r>
        <w:rPr>
          <w:rFonts w:ascii="Times New Roman"/>
          <w:b w:val="false"/>
          <w:i w:val="false"/>
          <w:color w:val="ff0000"/>
          <w:sz w:val="28"/>
        </w:rPr>
        <w:t>№ А-4/157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машин, а также специальных машин повышенной проходимости";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залога (снятие с регистрации)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самоходных, сельскохозяйственных, мелиоративных и дорожно-строительных машин и механизмов, а также специальных машин повышенной проходимости";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постановления акимата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А-9/426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 (далее - государственная услуга) оказывается отделами сельского хозяйства районов, городов областного значения Акмолинской области (далее – услугодатель).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удостоверение, дубликат удостоверения, при замене (обмене) удостоверения старого образца, на новое удостоверение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(далее – удостоверение тракториста-машиниста).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предоставленные услугополучателем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проходимости", утвержденного приказом Министра сельского хозяйства Республики Казахстан от 6 мая 2015 года № 4-3/421 (зарегистрирован в Реестре государственной регистрации нормативных правовых актов № 11766) (далее – Стандарт).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документов и направляет руководителю для наложения резолюции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направляет на исполнение инженер-инспектору услугодателя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инженер-инспектор услугодателя проводит регистрацию поступивших документов в Информационной системе "Государственная база данных "Е-лицензирование" (далее – ИС ГБД "Е-лицензирование"), проверяет полноту представленных документов и направляет в экзаменационную комиссию.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экзаменационная комиссия услугодателя, в день обращения услугополучателя, принимает теоретический экзамен на право управления машинами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инженер-инспектор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выписывает удостоверение тракториста-машиниста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ИС ГБД "Е-лицензирование" подписывает электронной цифровой подписью (далее – ЭЦП) электронный документ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 канцелярии услугодателя выдает удостоверение тракториста-машиниста – 30 минут.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и направление руководителю для наложения резолюции;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направление документов инженер-инспектору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регистрация документов в ИС ГБД "Е-лицензирование", проверка полноты представленных документов и направление в экзаменационную комиссию;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теоретического экзамена;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выписка удостоверения тракториста-машиниста;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электронного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удостоверения тракториста-машиниста.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инженер-инспектор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экзаменационная комиссия услугодателя.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документов и направляет руководителю для наложения резолюции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направляет на исполнение инженер-инспектору услугодателя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инженер-инспектор услугодателя проводит регистрацию поступивших документов в ИС ГБД "Е-лицензирование", проверяет полноту представленных документов и направляет в экзаменационную комиссию. В случае установления факта неполноты представленных документов дает письменный мотивированный отказ в дальнейшем рассмотрении заявления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экзаменационная комиссия услугодателя, в день обращения услугополучателя, принимает теоретический экзамен на право управления машинами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инженер-инспектор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выписывает удостоверение тракториста-машиниста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ИС ГБД "Е-лицензирование" подписывает ЭЦП электронный документ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 канцелярии услугодателя выдает удостоверение тракториста-машиниста – 30 минут.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ИИН/БИН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5 - оплата услуги на платежном шлюзе электронного правительства (далее - ПШЭП), затем эта информация поступает в ИС ГБД "Е-лицензирование" либо прикрепление квитанции в электронном (сканированном)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проверка в ИС ГБД "Е-лицензирование" факта оплаты за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формирование сообщения об отказе в запрашиваемой услуге, в связи с отсутствием оплаты за оказание услуги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8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9 – получение результата оказания государственной услуги услугополучателем, сформированного ИС ГБД "Е-лицензирование". Электронный документ формируется с использованием ЭЦП инженера-инспектора.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при оказании государственной услуги через портал,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удостоверений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тракторами и изготовленными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их базе самоходными шасси и механизмами,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самоходными сельскохозяйственными,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мелиоративными и дорожно-строительными машинами и механизмами,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специальными машинами повышенной проходимости"</w:t>
            </w:r>
          </w:p>
        </w:tc>
      </w:tr>
    </w:tbl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портал</w:t>
      </w:r>
    </w:p>
    <w:bookmarkEnd w:id="2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55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– веб-портал "электронного правительства": www.egov.kz, www.elicense.kz;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ПШЕП – платежный шлюз электронного правительства;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ГБД "Е-лицензирование" – информационная система государственной базы данных "Е-лицензирование".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удостоверений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тракторами и изготовленными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их базе самоходными шасси и механизмами,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самоходными cельскохозяйственными,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мелиоративными и дорожно-строительными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машинами и механизмами,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специальными машинами повышенной проходимости"</w:t>
            </w:r>
          </w:p>
        </w:tc>
      </w:tr>
    </w:tbl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</w:t>
      </w:r>
    </w:p>
    <w:bookmarkEnd w:id="2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4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43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А-9/426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машин, а также специальных машин повышенной проходимости"</w:t>
      </w:r>
    </w:p>
    <w:bookmarkEnd w:id="24"/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машин, а также специальных машин повышенной проходимости" (далее - государственная услуга) оказывается отделами сельского хозяйства районов, городов областного значения Акмолинской области (далее – услугодатель).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самоходных сельскохозяйственных, мелиоративных и дорожно-строительных машин, а также специальных машин повышенной проходимости.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предоставленные услугополучателем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машин, а также специальных машин повышенной проходимости" утвержденного приказом Министра сельского хозяйства Республики Казахстан от 6 мая 2015 года № 4-3/421 (зарегистрирован в Реестре государственной регистрации нормативных правовых актов № 11766) (далее – Стандарт).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документов и направляет руководителю для наложения резолюции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направляет на исполнение инженер-инспектору услугодателя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инженер-инспектор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регистрацию поступивших документов в Информационной системе "Государственная база данных "Е-лицензирование" (далее – ИС ГБД "Е-лицензирование"), проверяет полноту представленных документов, на соответствие сведениям, содержащимся в заявлении. В случае установления факта неполноты представленных документов подготавливает мотивированный ответ об отказе в дальнейшем рассмотрении заявления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осмотр машины (сверка соответствия заводских номеров, номерных агрегатов и номерных знаков данным, указанным в документах на машину) – 14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данных о машине в электронный реестр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технически исправные машины выписывает технические паспорта и номерные знаки соответствующих типов, заверяет подписью и печатью инженера-инспектора соответствующего регистрационного пункта с внесением соответствующей записи в книгу регистрации машин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сведения о выданном разрешении в ИС ГБД "Е-лицензирование"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канцелярии услугодателя выдает регистрационный документ (дубликат) и государственный номерной знак для трактора и изготовленных на их базе самоходных шасси и механизмов, самоходных сельскохозяйственных, мелиоративных и дорожно-строительных машин, а также специальных машин повышенной проходимости – 30 минут.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и направление руководителю для наложения резолюции;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направление документов инженер-инспектору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регистрация документов в ИС ГБД "Е-лицензирование", проверка полноты представленных документов или подготовка мотивированного ответа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машины;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данных в электронный реестр;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технических паспортов и номерных знаков соответствующих типов, заверяет подписью и печатью и вносит соответствующую запись в книгу регистрации машин;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данных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регистрационного документа (дубликата), государственного номерного знака.</w:t>
      </w:r>
    </w:p>
    <w:bookmarkStart w:name="z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инженер-инспектор услугодателя.</w:t>
      </w:r>
    </w:p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документов и направляет руководителю для наложения резолюции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направляет на исполнение инженер-инспектору услугодателя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инженер-инспектор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регистрацию поступивших документов в ИС ГБД "Е-лицензирование", проверяет полноту представленных документов, на соответствие сведениям, содержащимся в заявлении. В случае установления факта неполноты представленных документов подготавливает мотивированный ответ об отказе в дальнейшем рассмотрении заявления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осмотр машины (сверка соответствия заводских номеров, номерных агрегатов и номерных знаков данным, указанным в документах на машину) – 14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данных о машине в электронный реестр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технически исправные машины выписывает технические паспорта и номерные знаки соответствующих типов, заверяет подписью и печатью инженера-инспектора соответствующего регистрационного пункта с внесением соответствующей записи в книгу регистрации машин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сведения о выданном разрешении в ИС ГБД "Е-лицензирование"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канцелярии услугодателя выдает регистрационный документ (дубликат) и государственный номерной знак для трактора и изготовленных на их базе самоходных шасси и механизмов, самоходных сельскохозяйственных, мелиоративных и дорожно-строительных машин, а также специальных машин повышенной проходимости – 30 минут.</w:t>
      </w:r>
    </w:p>
    <w:bookmarkStart w:name="z4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ИИН/БИН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 – цифровой подписи (далее – ЭЦП)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5 - оплата услуги на платежном шлюзе электронного правительства (далее - ПШЭП), затем эта информация поступает в ИС ГБД "Е-лицензирование" либо прикрепление квитанции в электронном (сканированном)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проверка в ИС ГБД "Е-лицензирование" факта оплаты за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формирование сообщения об отказе в запрашиваемой услуге, в связи с отсутствием оплаты за оказание услуги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8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9 – получение результата оказания государственной услуги услугополучателем, сформированного ИС ГБД "Е-лицензирование". Электронный документ формируется с использованием ЭЦП инженера-инспектора.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при оказании государственной услуги через портал,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регистрационного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(дубликата) и государственного номерного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знака для тракторов и изготовленных на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базе самоходных шасси и 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прицепов к ним, включая прицепы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смонтированным специальным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машин, а также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 повышенной проходимости"</w:t>
            </w:r>
          </w:p>
        </w:tc>
      </w:tr>
    </w:tbl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портал</w:t>
      </w:r>
    </w:p>
    <w:bookmarkEnd w:id="3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55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– веб-портал "электронного правительства": www.egov.kz, www.elicense.kz;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ПШЕП – платежный шлюз электронного правительства;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ГБД "Е-лицензирование" – информационная система государственной базы данных "Е-лицензирование".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регистрационного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(дубликата) и государственного номерного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знака для тракторов и изготовленных на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базе самоходных шасси и 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прицепов к ним, включая прицепы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смонтированным специальным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машин, а также специальных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машин, а также специальных машин повышенной проходимости"</w:t>
      </w:r>
    </w:p>
    <w:bookmarkEnd w:id="3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1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19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А-9/426</w:t>
            </w:r>
          </w:p>
        </w:tc>
      </w:tr>
    </w:tbl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"Государственная регистрация залога (снятие с регистрации)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самоходных, сельскохозяйственных, мелиоративных и дорожно-строительных машин и механизмов, а также специальных машин повышенной проходимости"</w:t>
      </w:r>
    </w:p>
    <w:bookmarkEnd w:id="40"/>
    <w:bookmarkStart w:name="z4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"Государственная регистрация залога (снятие с регистрации)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самоходных, сельскохозяйственных, мелиоративных и дорожно-строительных машин и механизмов, а также специальных машин повышенной проходимости" (далее - государственная услуга) оказывается отделами сельского хозяйства районов, городов областного значения Акмолинской области (далее – услугодатель).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корпорацию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</w:t>
      </w:r>
    </w:p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выдача свидетельства или дубликата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или выдача уведомления о регистрации залога машин либо мотивированный отказ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"Государственная регистрация залога (снятие с регистрации)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самоходных, сельскохозяйственных, мелиоративных и дорожно-строительных машин и механизмов, а также специальных машин повышенной проходимости" (далее – Стандарт), утвержденного приказом Министра сельского хозяйства Республики Казахстан от 6 мая 2015 года № 4-3/421 (зарегистрирован в Реестре государственной регистрации нормативных правовых актов № 11766).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 и/или электронная.</w:t>
      </w:r>
    </w:p>
    <w:bookmarkStart w:name="z5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предоставленные услугополучателем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в бумажном виде: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документов и направляет руководителю для наложения резолюции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направляет на исполнение ответственному исполнителю услугодателя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подтверждает принятие заявления, отметкой о принятии пакета документов, на его копии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полноту предоставленных документов, вносит данные из заявления в реестр залога машин и выписывает свидетельство. В случае установления факта неполноты представленных документов подготавливает мотивированный ответ об отказе в дальнейшем рассмотрении заявления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канцелярии услугодателя выдает услугополучателю свидетельство или дубликат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или уведомление о регистрации залога машин либо мотивированный отказ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в электронном виде: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информацию, указанную в заявлении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данные из заявления в реестр залога машин – 2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в информационную систему услугополучателя и единый реестр свидетельство о государственной регистрации залога машин в форме электронного документа либо мотивированный ответ об отказе в регистрации в форме электронного документа, удостоверенные электронной цифровой подписью (далее - ЭЦП) услугодателя – 1 час.</w:t>
      </w:r>
    </w:p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в бумажном виде: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и направление руководителю для наложения резолюции;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направление ответственному исполнителю;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подтверждение принятия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полноты, внесение данных в реестр залога машин и заполнение свидетельства;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свидетельства или дубликата о государственной регистрации залога или уведомления о регистрации залога машин либо мотивированного отказа.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в электронном виде: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проверка информации, указанной в заявлении;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данных из заявления в реестр залога машин;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в информационную систему услугополучателя и единый реестр свидетельства о государственной регистрации залога машин либо мотивированного ответа об отказе.</w:t>
      </w:r>
    </w:p>
    <w:bookmarkStart w:name="z5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в бумажном виде: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документов и направляет руководителю для наложения резолюции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направляет на исполнение ответственному исполнителю услугодателя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подтверждает принятие заявления, отметкой о принятии пакета документов, на его копии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полноту предоставленных документов, вносит данные из заявления в реестр залога машин и выписывает свидетельство. В случае установления факта неполноты представленных документов подготавливает мотивированный ответ об отказе в дальнейшем рассмотрении заявления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канцелярии услугодателя выдает услугополучателю свидетельство или дубликат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или уведомление о регистрации залога машин либо мотивированный отказ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в электронном виде: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информацию, указанную в заявлении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данные из заявления в реестр залога машин – 2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в информационную систему услугополучателя и единый реестр свидетельство о государственной регистрации залога машин в форме электронного документа либо мотивированный ответ об отказе в регистрации в форме электронного документа, удостоверенные ЭЦП услугодателя – 1 час.</w:t>
      </w:r>
    </w:p>
    <w:bookmarkStart w:name="z6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(или) к иным услугодателям, длительность обработки запроса услугодателя: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даты и времени приема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предоставления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документов и выдает расписку об отказе в приеме;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30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30 минут.</w:t>
      </w:r>
    </w:p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при обращении на портал представляет заявление в форме электронного документа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подписанное на портале ЭЦП сторонами сделки, с указанием сведений об условиях залога машин, а также сведений согласно требованиям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ИИН/БИН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5 - оплата услуги на платежном шлюзе электронного правительства (далее - ПШЭП), затем эта информация поступает в автоматизированное рабочее место региональный шлюз "электронного правительства" (далее - АРМ РШЭП) либо прикрепление квитанции в электронном (сканированном)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проверка в АРМ РШЭП факта оплаты за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формирование сообщения об отказе в запрашиваемой услуге, в связи с отсутствием оплаты за оказание услуги в АРМ РШЭП;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АРМ РШЭП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8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9 – получение результата оказания государственной услуги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при оказании государственной услуги через портал,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(снятие с регистрации) тракторов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изготовленных на их базе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 и механизмов, прицепов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прицепы со смонтированным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 оборудованием, самоходных,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 мелиоративных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дорожно-строительных машин и 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специальных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bookmarkStart w:name="z6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портал</w:t>
      </w:r>
    </w:p>
    <w:bookmarkEnd w:id="5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54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– веб-портал "электронного правительства": www.egov.kz;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ПШЕП – платежный шлюз электронного правительства;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 РШЭП –автоматизированное рабочее место региональный шлюз "электронного правительства".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(снятие с регистрации) тракторов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изготовленных на их базе самоходных шасси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механизмов, прицепов к ним,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прицепы со смонтированным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оборудованием, самоходных, 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 и механизмов, а также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 повышенной проходимости"</w:t>
            </w:r>
          </w:p>
        </w:tc>
      </w:tr>
    </w:tbl>
    <w:bookmarkStart w:name="z6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"Государственная регистрация залога (снятие с регистрации)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самоходных, сельскохозяйственных, мелиоративных и дорожно-строительных машин и механизмов, а также специальных машин повышенной проходимости"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в бумажном виде: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7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в электронном виде: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473700" cy="774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73700" cy="774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37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А-9/426</w:t>
            </w:r>
          </w:p>
        </w:tc>
      </w:tr>
    </w:tbl>
    <w:bookmarkStart w:name="z6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</w:t>
      </w:r>
    </w:p>
    <w:bookmarkEnd w:id="57"/>
    <w:bookmarkStart w:name="z6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(далее - государственная услуга) оказывается отделами сельского хозяйства районов, городов областного значения Акмолинской области (далее – услугодатель).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 или бумажная.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является внесение записи "Исправен" либо "Неисправен" в регистрационном документе (техническом паспорте) заверенном подписью инженера-инспектора и штампом услугодателя.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7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документы, предоставленные услугополучателем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(далее – Стандарт), утвержденного приказом Министра сельского хозяйства Республики Казахстан от 6 мая 2015 года № 4-3/421 (зарегистрирован в Реестре государственной регистрации нормативных правовых актов № 11766).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документов и направляет руководителю услугодателя для наложения резолюции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направляет на исполнение инженер-инспектору услугодателя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инженер-инспектор услугодателя проводит регистрацию поступивших документов в Информационной системе "Государственная база данных "Е-лицензирование" (далее – ИС ГБД "Е-лицензирование"), проверяет полноту представленных документов, на соответствие сведениям, содержащимся в заявлении и готовит уведомление о готовности к проведению ежегодного государственного технического осмотра, с указанием даты, места и времени проведения технического осмотра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через ИС ГБД "Е-лицензирование" подписывает электронной цифровой подписью (далее – ЭЦП) уведомление о готовности к проведению государственного технического осмотра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инженер-инспектор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технический осмотр машины в присутствии собственника (либо его представителя), уточняет принадлежность машины, проверяет соответствие типа, модели, года выпуска, заводского номера машины, шасси, двигателя, рамы и номерного знака данным, записанным в регистрационном документе на машину, проверяет техническое состояние машин на соответствие нормативно-техническим документам, регламентирующим требования к техническому осмотру машин – 8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записи "Исправен" либо "Неисправен" в регистрационном документе (техническом паспорте), заверяет подписью и штампом услугодателя, оформляет акт государственного технического осмотра машин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 канцелярии услугодателя выдает услугополучателю регистрационный документ (технический паспорт) с отметкой "Исправен" либо "Неисправен" заверенной подписью инженера-инспектора и штампом – 30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машин в регистрационный пункт технический осмотр машин проводится в присутствии собственника (либо его представителя) в течение 2 рабочих дней.</w:t>
      </w:r>
    </w:p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и направление руководителю для наложения резолюции;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направление документов инженер-инспектору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регистрация документов в ИС ГБД "Е-лицензирование", проверка полноты представленных документов и подготовка уведомления о готовности к проведению государственного технического осмотра;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уведомления о готовности к проведению государственного технического осмотра;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технического осмотра машины, проверка соответствия данных на машину, проверка состояния машины;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записи "Исправен" либо "Неисправен" в регистрационный документ (технический паспорт), проставление подписи и штампа услугодателя, оформление акта технического осмотра;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услугополучателю регистрационного документа (технический паспорт) с отметкой "Исправен" либо "Неисправен" заверенной подписью инженера-инспектора и штампом.</w:t>
      </w:r>
    </w:p>
    <w:bookmarkStart w:name="z7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инженер-инспектор услугодателя.</w:t>
      </w:r>
    </w:p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документов и направляет руководителю услугодателя для наложения резолюции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направляет на исполнение инженер-инспектору услугодателя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инженер-инспектор услугодателя проводит регистрацию поступивших документов в ИС ГБД "Е-лицензирование", проверяет полноту представленных документов, на соответствие сведениям, содержащимся в заявлении и готовит уведомление о готовности к проведению ежегодного государственного технического осмотра, с указанием даты, места и времени проведения технического осмотра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через ИС ГБД "Е-лицензирование" подписывает ЭЦП уведомление о готовности к проведению государственного технического осмотра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инженер-инспектор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технический осмотр машины в присутствии собственника (либо его представителя), уточняет принадлежность машины, проверяет соответствие типа, модели, года выпуска, заводского номера машины, шасси, двигателя, рамы и номерного знака данным, записанным в регистрационном документе на машину, проверяет техническое состояние машин на соответствие нормативно-техническим документам, регламентирующим требования к техническому осмотру машин – 8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записи "Исправен" либо "Неисправен" в регистрационном документе (техническом паспорте), заверяет подписью и штампом услугодателя, оформляет акт государственного технического осмотра машин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 канцелярии услугодателя выдает услугополучателю регистрационный документ (технический паспорт) с отметкой "Исправен" либо "Неисправен" заверенной подписью инженера-инспектора и штампом – 30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машин в регистрационный пункт технический осмотр машин проводится в присутствии собственника (либо его представителя) в течение 2 рабочих дней.</w:t>
      </w:r>
    </w:p>
    <w:bookmarkStart w:name="z8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ИИН/БИН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6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результата оказания государственной услуги услугополучателем, сформированного ИС ГБД "Е-лицензирование". Электронный документ формируется с использованием ЭЦП руководителя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при оказании государственной услуги через портал,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ежегодного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технического осмотра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тракторов и изготовленных 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шасси и механизмов, прицепов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ним, включая прицепы со смонтированным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 оборудованием,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 мелиоративных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дорожно-строительных машин и 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специальных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bookmarkStart w:name="z8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портал</w:t>
      </w:r>
    </w:p>
    <w:bookmarkEnd w:id="7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67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– веб-портал "электронного правительства": www.egov.kz, www.elicense.kz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ежегодного государственного технического осмотра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тракторов и изготовленных 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шасси и механизмов, прицепов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ним, включая прицепы со смонтированным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 оборудованием,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 мелиоративных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дорожно-строительных машин и 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специальных машин повышенной проходимости"</w:t>
            </w:r>
          </w:p>
        </w:tc>
      </w:tr>
    </w:tbl>
    <w:bookmarkStart w:name="z85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</w:t>
      </w:r>
    </w:p>
    <w:bookmarkEnd w:id="7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9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29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А-9/426</w:t>
            </w:r>
          </w:p>
        </w:tc>
      </w:tr>
    </w:tbl>
    <w:bookmarkStart w:name="z8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 Акмолинской области, признанных утратившими силу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оказания государственных услуг в области технической инспекции" от 23 сентября 2015 года № А-10/446 (зарегистрировано в Реестре государственной регистрации нормативных правовых актов № 5026, опубликовано 04 ноября 2015 года в информационно-правовой системе "Әділет").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изменения в постановление акимата Акмолинской области от 23 сентября 2015 года № А-10/446 "Об утверждении регламентов оказания государственных услуг в области технической инспекции" от 14 июня 2016 года № А-7/282 (зарегистрировано в Реестре государственной регистрации нормативных правовых актов № 5458, опубликовано 27 июля 2016 года в информационно-правовой системе "Әділет").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изменения в постановление акимата Акмолинской области от 23 сентября 2015 года № А-10/446 "Об утверждении регламентов оказания государственных услуг в области технической инспекции" от 5 июня 2017 года № А-6/245 (зарегистрировано в Реестре государственной регистрации нормативных правовых актов № 6017, опубликовано 19 июля 2017 года в Эталонном контрольном банке нормативных правовых актов Республики Казахстан в электронном виде).</w:t>
      </w:r>
    </w:p>
    <w:bookmarkEnd w:id="7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header.xml" Type="http://schemas.openxmlformats.org/officeDocument/2006/relationships/header" Id="rId1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