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b6d4f" w14:textId="5fb6d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использования средств, предусмотренных на представительские затраты, и норм представительских затрат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28 октября 2019 года № А-11/512. Зарегистрировано Департаментом юстиции Акмолинской области 29 октября 2019 года № 7443.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сентября 2018 года № 863 "Об утверждении Типовых правил использования средств, предусмотренных на представительские затраты, и норм представительских затрат" (зарегистрирован в Реестре государственной регистрации нормативных правовых актов № 17522),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средств, предусмотренных на представительские затраты;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представительских затрат.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Идрисова К.М.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А-11/512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средств, предусмотренных на представительские затраты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средств, предусмотренных на представительские затраты, и </w:t>
      </w:r>
      <w:r>
        <w:rPr>
          <w:rFonts w:ascii="Times New Roman"/>
          <w:b w:val="false"/>
          <w:i w:val="false"/>
          <w:color w:val="000000"/>
          <w:sz w:val="28"/>
        </w:rPr>
        <w:t>норм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представительских затрат (далее-Порядок) определяет порядок использования средств на представительские затраты и норм представительских затрат за счет средств местного бюджета.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Представительские затраты - средства, предусмотренные в местном бюджете на соответствующий финансовый год и используемые для приема иностранных делегаций, проведение заседаний, конференций, совещаний, семинаров, торжественных и официальных мероприятий.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представительским затратам относятся: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аренда помещения для проведения мероприятия;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официальные завтраки, обеды, ужины, фуршеты, кофе-брейки;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услуги переводчиков;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автотранспортное обслуживание;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приобретение сувениров, памятных подарков;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затраты, разрешенные акимом области.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акимата Акмолинской области от 30.10.2020 </w:t>
      </w:r>
      <w:r>
        <w:rPr>
          <w:rFonts w:ascii="Times New Roman"/>
          <w:b w:val="false"/>
          <w:i w:val="false"/>
          <w:color w:val="000000"/>
          <w:sz w:val="28"/>
        </w:rPr>
        <w:t>№ А-11/551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использования средств на представительские затраты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Выделение средств из местного бюджета на представительские затраты осуществляется на основании Плана мероприятий, разработанного администратором бюджетной программы, согласованного местным уполномоченным органом по планированию бюджета и утвержденного акимом области, с учетом норм представительских затрат.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Потребность в представительских затратах определяется администратором бюджетной программы с учетом выполнения возложенных функций и полномочий на основе результатов анализа необходимости, обоснованности и целесообразности осуществления данных затрат.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выделения администратору бюджетной программы средств на представительские затраты является наличие следующих документов: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обоснование необходимости проведения мероприятия;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программа пребывания официальной делегации;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 мероприятия;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данные о количестве участников;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смета расходов с расчетами по каждой статье затрат в соответствии с нормами представительских затрат и документы, подтверждающие объем затрат (калькуляция затрат с указанием стоимости товаров, работ, услуг, а также реквизиты организаций, которые предлагают товары, работы, услуги, прайс-листы и иные документы);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заключение местного уполномоченного органа по исполнению бюджета по смете расходов.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бюджетной программы в течение 10 календарных дней после проведения мероприятия представляет местному уполномоченному органу по исполнению бюджета отчет об использовании средств, выделенных на представительские затраты, за подписью первого руководителя (лица, его заменяющего) с приложением: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основания для проведения мероприятия, сметы расходов и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настоящего Порядка;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фактическое количество участников;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копий документов, подтверждающих фактические затраты по смете расходов (квитанции, счета-фактуры, накладные, акты выполненных работ (оказанных услуг) с указанием стоимости и объема приобретенных товаров, работ и услуг, договора).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А-11/512</w:t>
            </w:r>
          </w:p>
        </w:tc>
      </w:tr>
    </w:tbl>
    <w:bookmarkStart w:name="z3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представительских затрат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Нормы в редакции постановления акимата Акмолинской области от 15.01.2025 </w:t>
      </w:r>
      <w:r>
        <w:rPr>
          <w:rFonts w:ascii="Times New Roman"/>
          <w:b w:val="false"/>
          <w:i w:val="false"/>
          <w:color w:val="ff0000"/>
          <w:sz w:val="28"/>
        </w:rPr>
        <w:t>№ А-1/21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представительских затрат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в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помещения для проведения мероприятия до 200 посадочных мест из расчета количества участников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2 000 000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проведение официальных приемов (завтраки, обеды, ужины) производятся для делегаций из расчета на одного человека в 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32 500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проведение приемов (завтраки, обеды, ужины), предусмотренных в Государственном Протоколе Республики Казахстан, с участием Президента Республики Казахстан, Премьер-Министра Республики Казахстан, председателей палат Парламента Республики Казахстан, Государственного советника Республики Казахстан, Заместителя Премьер-Министра Республики Казахстан из расчета на одного человека в день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32 500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Фуршеты, кофе-брейки во время переговоров, мероприятий культурной программы на одного человека в день, включая переводчика и сопровождающих 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труда переводчика, встречающего делегацию, не состоящего в штате государственного органа, из расчета почасовой оплаты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транспортных затрат на обслуживание делегаций автомобильным транспортом предусматривается из расчета почасовой оплаты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Сувениры, памятные подарки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наименьшей стоимости из предложенных ценовых предложений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затраты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наименьшей стоимости из предложенных ценовых предложений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 время официальных приемов количество участников со стороны Республики Казахстан не должно превышать количество участников со стороны иностранных делегаций.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составе делегаций свыше пяти человек количество сопровождающих лиц и переводчиков, обслуживающих делегацию (кроме синхронного перевода), определяется из расчета один переводчик или сопровождающий не менее чем на пять членов делегации.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