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e25b" w14:textId="1a0e2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"Субсидирование операционных расходов микрофинансовых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октября 2019 года № А-11/514. Зарегистрировано Департаментом юстиции Акмолинской области 29 октября 2019 года № 7444. Утратило силу постановлением акимата Акмолинской области от 26 марта 2020 года № А-4/157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26.03.2020 </w:t>
      </w:r>
      <w:r>
        <w:rPr>
          <w:rFonts w:ascii="Times New Roman"/>
          <w:b w:val="false"/>
          <w:i w:val="false"/>
          <w:color w:val="ff0000"/>
          <w:sz w:val="28"/>
        </w:rPr>
        <w:t>№ А-4/157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операционных расходов микрофинансовых организаций".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А-11/514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операционных расходов микрофинансовых организаций"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операционных расходов микрофинансовых организаций" (далее – государственная услуга) оказывается государственным учреждением "Управление сельского хозяйства Акмолинской области" (далее – услугодатель).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осуществляются через веб-портал "электронного правительства" www.egov.kz (далее – портал).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уведомление о перечислении субсидии либо мотивированный отказ в предоставлении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"Субсидирование операционных расходов микрофинансовых организаций", утвержденного приказом исполняющего обязанности Министра сельского хозяйства Республики Казахстан от 27 августа 2019 года № 319 (зарегистрирован в Реестре государственной регистрации нормативных правовых актов № 19338) (далее - Стандарт).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предоставленные услугополучателем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электронной цифровой подписью (далее - ЭЦП) соответствующего уведомления – 1 рабочий день;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заявки, подтверждение принятия заявки;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платежных поручений;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уведомления.</w:t>
      </w:r>
    </w:p>
    <w:bookmarkEnd w:id="17"/>
    <w:bookmarkStart w:name="z2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ответственный исполнитель услугодателя с момента регистрации заявки подтверждает ее принятие путем подписания с использованием ЭЦП соответствующего уведомления – 1 рабочий день;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 бюджетного финансирования и государственных закупок услугодателя формирует в информационной системе субсидирования платежные поручения на выплату субсидий, загружает их в информационную систему "Казначейство-Клиент" – 2 рабочих дня;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направляет уведомление о результате оказания государственной услуги в "личный кабинет" услугополучателя в форме электронного документа – 15 минут.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использования информационных систем в процессе оказания государственной услуги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посредствам портала представляет в информационную систему субсидирования заявку на субсидирование операционных расходов микрофинансовых организаций в форме электронного документа, удостоверенного ЭЦП услугополучателя,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(далее – ИИН) или бизнес –идентификационного номера (далее – БИН),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ИИН/БИН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–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в автоматизированном рабочем месте региональный шлюз "электронного правительства"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6 – процедуры (действия) услугодателя,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результата оказания государственной услуги услугополучателем.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при оказании государственной услуги через портал, указана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организаций"</w:t>
            </w:r>
          </w:p>
        </w:tc>
      </w:tr>
    </w:tbl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при оказании государственной услуги через портал</w:t>
      </w:r>
    </w:p>
    <w:bookmarkEnd w:id="2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6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6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 – веб-портал "электронного правительства": www.egov.kz.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"Субсидирование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операционных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 организаций"</w:t>
            </w:r>
          </w:p>
        </w:tc>
      </w:tr>
    </w:tbl>
    <w:bookmarkStart w:name="z33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"Субсидирование операционных расходов микрофинансовых организаций"</w:t>
      </w:r>
    </w:p>
    <w:bookmarkEnd w:id="2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82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28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