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abd9" w14:textId="58da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оказания социальной поддержки медицинским и фармацевтическим работникам, направленным для работы в сельскую местность Акмолинской области за счет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25 октября 2019 года № 6С-38-6. Зарегистрировано Департаментом юстиции Акмолинской области 30 октября 2019 года № 7445. Утратило силу решением Акмолинского областного маслихата от 21 декабря 2021 года № 7С-13-3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Акмолинского областного маслихата от 21.12.2021 </w:t>
      </w:r>
      <w:r>
        <w:rPr>
          <w:rFonts w:ascii="Times New Roman"/>
          <w:b w:val="false"/>
          <w:i w:val="false"/>
          <w:color w:val="ff0000"/>
          <w:sz w:val="28"/>
        </w:rPr>
        <w:t>№ 7С-13-3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 Кодекса Республики Казахстан "О здоровье народа и системе здравоохранения", Акмолинский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Акмолинского областного маслихата от 26.04.2021 </w:t>
      </w:r>
      <w:r>
        <w:rPr>
          <w:rFonts w:ascii="Times New Roman"/>
          <w:b w:val="false"/>
          <w:i w:val="false"/>
          <w:color w:val="000000"/>
          <w:sz w:val="28"/>
        </w:rPr>
        <w:t>№ 7С-3-5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оказания социальной поддержки медицинским и фармацевтическим работникам, направленным для работы в сельскую местность Акмолинской области за счет бюджетных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 "Управление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 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Акмолинского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6С-38-6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медицинским и фармацевтическим работникам, направленным для работы в сельскую местность Акмолинской области за счет бюджетных средств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и определяет порядок и размер социальной поддержки медицинским работникам, направленным для работы в сельскую местность Акмолинской области за счет бюджетных средств.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Медицинский работник, направленный для работы в сельскую местность (далее – работник) – физическое лицо, получившее высшее или послевузовское медицинское образование, имеющее соответствующий сертификат специалиста, направленный для работы в сельскую местность, выпускник 2019 года выпуска и последующих лет, заключивший трудовой договор с работодателем.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Фармацевтический работник, направленный для работы в сельскую местность (далее – работник) – физическое лицо, получившее высшее или послевузовское фармацевтическое образование, имеющее соответствующий сертификат специалиста, направленный для работы в сельскую местность, выпускник 2019 года выпуска и последующих лет, заключивший трудовой договор с работодателем.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по оказанию социальной поддержки - государственное учреждение "Управление здравоохранения Акмолинской области" (далее - уполномоченный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Работодатель – государственная медицинская организация, финансируемая из соответствующего бюджета, заключившая трудовой договор с медицинским и фармацевтическим работником.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 медицинским и фармацевтическим работникам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Работник для получения социальной поддержки предоставляет в уполномоченный орган: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письменное заявление в произвольной форме;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удостоверения личности;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диплома о высшем или послевузовском медицинском или фармацевтическом образовании;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трудовой книжки;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приказа о принятии на работу в государственную медицинскую организацию;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фото 3х4 (2 штуки);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трудового договора;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справку об открытии счета в банке.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поддержка состоит из единовременной выплаты в размере 1 000 000 (один миллион) тенге за счет средств областного бюджета.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выплата выплачивается после заключения трудового договора с работником и государственной медицинской организацией путем перечисления на лицевой счет работника, открытый в банке второго уровня.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расторжения трудового договора с работником работодателю необходимо известить об этом уполномоченный орган не позднее 10 рабочих дней.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