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9f7d" w14:textId="b769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Акмолинского областного маслихата от 10 апреля 2019 года № 6С-31-7 "Об определении перечня социально значимых сообщений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октября 2019 года № 6С-38-5. Зарегистрировано Департаментом юстиции Акмолинской области 30 октября 2019 года № 7447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определении перечня социально значимых сообщений по Акмолинской области" от 10 апреля 2019 года № 6С-31-7 (зарегистрировано в Реестре государственной регистрации нормативных правовых актов № 7128, опубликовано 16 апреля 2019 года в Эталонном контрольном банке нормативных правовых актов Республики Казахстан в электронном виде)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по Акмолинской области, утвержденный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7523"/>
        <w:gridCol w:w="1469"/>
      </w:tblGrid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"Озен - Зеренда"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"Ерейментауский район"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6324"/>
        <w:gridCol w:w="13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Ерейментау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Ерейментау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