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5296" w14:textId="d6f5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2018 года № 6С-27-2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октября 2019 года № 6С-38-2. Зарегистрировано Департаментом юстиции Акмолинской области 31 октября 2019 года № 7458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2019 - 2021 годы" от 13 декабря 2018 года № 6С-27-2 (зарегистрировано в Реестре государственной регистрации нормативных правовых актов № 6983, опубликовано 03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2019 - 2021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233 062 772,1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22 271 372,8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1 696 681,0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209 094 718,3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233 115 457,2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9 597 394,3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11 729 471,0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2 132 076,7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-10 180 079,4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10 180 079,4 тысячи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233 062 772,1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22 271 372,8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3 407 293,8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3 395 676,8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1 696 681,0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118 227,2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209 094 718,3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10 396 042,3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10 396 042,3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198 698 676,0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198 698 676,0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7"/>
        <w:gridCol w:w="907"/>
        <w:gridCol w:w="6879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233 115 457,2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3 596 275,3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2 096 644,1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1 271 835,2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556 888,8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152 162,3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344 078,4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678 869,9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337 692,9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7 093 040,9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7 075 768,0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6 161 169,8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32 471 551,3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495 377,4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288 551,0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23 560 474,1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1 181 110,3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838 083,2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368 125,6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8 713 438,2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530 326,4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693 425,0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6 709 357,0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1 916 295,6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6 601 934,1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6 076 109,0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525 825,1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1 792 091,7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1 431 088,8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6 066 919,9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4 795 197,7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2 624 568,2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1 271 722,2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1 271 722,2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11 574 455,7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10 031 114,0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768 265,2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1 388 884,3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1 966 575,4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3 975 853,0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1 013 853,4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957 508,2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97 653,1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29 986 651,2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9 682 031,9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3 534 569,8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5 898 550,1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20 211 877,6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6 022 696,9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1 347 277,0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5 587 571,1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468 798,3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9 672 200,2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1 119 557,5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523 237,9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3 089 546,0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1 156 019,9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675 754,4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153 033,8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5 265 935,1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4 474 231,3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612 723,6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3 028 625,5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254 673,8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2 773 951,7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426 779,3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39 371 193,3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1 740 611,1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1 083 175,3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350 938,6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36 142 890,3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9 058 976,0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1 671 368,0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1 695 423,9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1 513 567,6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15 999 335,1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15 999 335,1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1 102 141,0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3 332 403,3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3 568 043,9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5 692 484,0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1 076 360,5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25 842 019,9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10 728 012,9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9 853 864,9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708 144,0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263 306,2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1 321 881,0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5 057 665,3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1 160 257,3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494 787,0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3 003 392,3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4 363 633,0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782 042,0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2 663 800,0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9 597 394,3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11 729 471,0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4 643 867,0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2 132 076,7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2 132 076,7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2 132 076,7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2 052 284,6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-10 180 079,4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10 180 079,4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3"/>
        <w:gridCol w:w="4977"/>
      </w:tblGrid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104 009 283,0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58 773 697,0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12 679 068,0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1 444 436,0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1 014 348,0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должностных окладов сотрудников органов внутренних дел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5 889 813,0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3 577 773,0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2 606 929,0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1 677 213,0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715 771,0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79 791,6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79 791,6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7 330 245,1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6 788 155,0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340 600,1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1 409 990,0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7 616 526,3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6 576 927,0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1 039 191,3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19 519 132,0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малообеспеченных многодетных семей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35 450 962,0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16 029 232,0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5 040 317,0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строительство, реконструкцию объектов здравоохранения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2 765 101,0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1 764 384,0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1 523 412,0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1 179 588,0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609 230,0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1 771 200,0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13 584 442,0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4 050 966,0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5 130 405,0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2 663 800,0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5 837 288,0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2 469 234,0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9 784 624,0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4 579 501,0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центрах, городах Астане, Алматы, Шымкенте, Семее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21 210 373,0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12 827 025,9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2 029 036,6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Ерейментауского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92 560,1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городу Степногорск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272 115,9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материально-технической базы Есильской средней школы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236 759,8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 9 города Щучинск Бурабайского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государственное коммунальное казенное предприятие "Айналайын" села Заречное Есильского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для школ Коргалжынского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парт для школ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заработной платы работникам образования города Кокшетау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249 494,4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города Кокшетау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5 596 243,1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5 346 434,6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151 136,5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или выкуп инженерных сетей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792 246,8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257 513,8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пристоличной зоны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2 428 788,4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1 076 360,5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1 231 361,9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73 407,9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200 993,2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8 383 347,1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4 469 903,1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1 035 792,0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907 817,3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1 390 069,1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421 215,8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2 767 654,7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886 907,0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175 561,3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311 318,7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теплоснабжения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Атбасар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1 145 789,3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1 111 222,3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