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1bfa" w14:textId="0701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справки о регистрации в качестве безработного"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28 октября 2019 года № А-11/513. Зарегистрировано Департаментом юстиции Акмолинской области 31 октября 2019 года № 7461. Утратило силу постановлением акимата Акмолинской области от 30 июня 2020 года № А-7/342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30.06.2020 </w:t>
      </w:r>
      <w:r>
        <w:rPr>
          <w:rFonts w:ascii="Times New Roman"/>
          <w:b w:val="false"/>
          <w:i w:val="false"/>
          <w:color w:val="ff0000"/>
          <w:sz w:val="28"/>
        </w:rPr>
        <w:t>№ А-7/342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Республики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регистрации в качестве безработного".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Идрисова К.М.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А-11/513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о регистрации в качестве безработного"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о регистрации в качестве безработного" (далее - государственная услуга) оказывается центрами занятости населения районов, городов Кокшетау и Степногорск Акмолинской области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справка о регистрации в качестве безработного в бумажном виде,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о регистрации в качестве безработного",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(зарегистрирован в Реестре государственной регистрации нормативных правовых актов № 11342) (далее – Стандарт)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представленные услугополучателем,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принимает, регистрирует документы и подготавливает результат оказания государственной услуги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подписывает результат оказания государственной услуги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выдает услугополучателю результат оказания государственной услуги – 20 минут.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подготовка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оказания государственной услуги.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принимает, регистрирует документы и подготавливает результат оказания государственной услуги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подписывает результат оказания государственной услуги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выдает услугополучателю результат оказания государственной услуги – 20 минут.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безработного"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о регистрации в качестве безработного"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