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3e07" w14:textId="fe0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10 июня 2016 года № А-7/269 "Об утверждении перечня открытых данных, размещаемого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октября 2019 года № А-11/520. Зарегистрировано Департаментом юстиции Акмолинской области 1 ноября 2019 года № 7465. Утратило силу постановлением акимата Акмолинской области от 29 апреля 2021 года № А-5/216.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А-5/216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открытых данных, размещаемого на интернет-портале открытых данных" от 10 июня 2016 года № А-7/269 (зарегистрировано в Реестре государственной регистрации нормативных правовых актов № 5460, опубликовано 3 августа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размещаемый на интернет-портале открытых данных,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30.10.2019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размещаемый на интернет-портале открытых данных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7768"/>
        <w:gridCol w:w="441"/>
        <w:gridCol w:w="1665"/>
        <w:gridCol w:w="196"/>
        <w:gridCol w:w="1178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контакты,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об ответственном за консультирование по кадровым вопросам.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анализа предоставления государственных услуг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проводящего прием физических лиц и представителей юридических лиц на казахском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приеме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приеме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страны-контрагента либо компании-контрагента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Графики проведения отчетных встреч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организационно-инспекторской работы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информационных технологий аппарата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тариф;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заправочные станции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пешеходного перехода.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улицах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состоящих на учете нуждающихся в жилье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"Название МИО", получивших жилье из коммунального жилищного фонда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"Название МИО", обратившихся в Центр занятости населения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инвалидов, состоящих 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работодателей-участников;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"Название МИО" (тенге)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(миллионов 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"Название МИО" в разрезе государственных программ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(действующих) микрофинансовых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физическим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юридическим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(миллионов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"Название МИО", входящие в продовольственную корзину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 Наименование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Контакты,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– 2020"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тысяч 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автобусными маршрутами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обслуживания государственных поликлиник (больниц)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(улицы с номерами домов).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ЕНТ в разрезе школ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окончивших школу на казахском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окончивших школу на русском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студентов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так далее)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 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 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"Название МИО" (туристические объекты и агентства)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туристского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"Название МИО", находящимся в коммунальной собственности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"Название МИО" (заповедники и заказники)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 (в чьем ведении);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"Название МИО"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реализации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государственным закупкам 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государственным закупкам 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стоимость,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на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(детализация по каждому).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МИО,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домов, тысяч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Жилищных строительных сбережений для всех категории, тысяч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планируемому сносу дачных участков "Название МИО" 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подпадающая под снос;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"Название МИО"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за текущий 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"Название МИО"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расчҰтный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"Название региона"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областного значения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областного значения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разрезе каждой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 интернет-портала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