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6f61" w14:textId="af16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октября 2019 года № А-11/521. Зарегистрировано Департаментом юстиции Акмолинской области 13 ноября 2019 года № 7471. Утратило силу постановлением акимата Акмолинской области от 21 февраля 2020 года № А-2/82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акимата Акмолинской области,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Акмолинской области,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специального образования" от 11 июня 2015 года № А-6/265 (зарегистрировано в Реестре государственной регистрации нормативных правовых актов № 4877, опубликовано 28 июля 2015 года в информационно-правовой системе "Әділет") следующие изменения: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утвержденным вышеуказанным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оказывается психолого-медико-педагогическими консультациями Акмолинской области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услугополучатель предоставляет документы, указанные в пункте 9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утвержденным вышеуказанным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выдача справки по форме согласно приложению 1 к стандарту государственной услуги "Реабилитация и социальная адаптация детей и подростков с проблемами в развитии", утвержденного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возможностями", утвержденным вышеуказанным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"Оказание консультативной помощи семьям, воспитывающим детей с ограниченными возможностями" (далее – государственная услуга) оказывается реабилитационными центрами, кабинетами психолого-педагогической коррекции Акмолинской области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услугополучатель предоставляет документы, указанные в пункте 9 стандарта государственной услуги "Оказание консультативной помощи семьям, воспитывающим детей с ограниченными возможностями", утвержденного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11047).";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услуга), оказывается организациями начального, основного среднего, общего среднего образования Акмолинской области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услугополучатель представляет документы указанные в пункте 9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11047).";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утвержденным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услуга), оказывается специальными организациями образования, организациями начального, основного среднего, общего среднего образования Акмолинской области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услугополучатель представляет документы указанные в пункте 9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11047).".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среднего образования" от 15 июня 2015 года № А-6/275 (зарегистрировано в Реестре государственной регистрации нормативно правовых актов № 4884, опубликовано 29 июля 2015 года в информационно-правовой системе "Әділет") следующие изменения: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утвержденным вышеуказанным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услуга), оказывается организациями начального, основного среднего, общего среднего образования Акмолинской области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электронная,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услугополучатель представляет документы указанные в пункте 9 стандарта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 179 (зарегистрирован в Реестре государственной регистрации нормативных правовых актов № 11057).";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об основном среднем, общем среднем образовании", утвержденным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бумажная.".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технического и профессионального образования" от 25 июня 2015 года № А-7/296 (зарегистрировано в Реестре государственной регистрации нормативных правовых актов № 4915, опубликовано 06 августа 2015 года в информационно-правовой системе "Әділет") следующие изменения: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вносится изменение на казахском языке, текст на русском языке не изменяется;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утвержденным вышеуказанным постановлением: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постановлений акимата Акмолинской области, в которые вносятся изменения.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технического и профессионального, послесреднего образования" от 28 января 2016 года № А-2/36 (зарегистрировано в Реестре государственной регистрации нормативных правовых актов № 5277, опубликовано 17 марта 2016 года в информационно-правовой системе "Әділет") следующие изменения: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регламент государственной услуги "Выдача справки лицам, не завершившим техническое-профессиональное, послесреднее образование";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постановлений акимата Акмолинской области, в которые вносятся изменения.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25 декабря 2017 года № А-1/602 (зарегистрировано в Реестре государственной регистрации нормативно правовых актов № 6353, опубликовано 26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постановлений акимата Акмолинской области, в которые вносятся изменения.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структурно–функциональная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техническое-профессиональное, послесреднее образование"</w:t>
      </w:r>
    </w:p>
    <w:bookmarkEnd w:id="23"/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техническое-профессиональное,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Акмолинской области (далее – услугодатель).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справки лицам, не завершившим техническое-профессиональное, послесреднее образование,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"Об утверждении формы справки, выдаваемой лицам, не завершившим образование" от 12 июня 2009 года № 289 (зарегистрирован в Реестре государственной регистрации нормативных правовых актов под № 5717) (далее - справка).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лицам, не завершившим техническое-профессиональное, послесреднее образование", утвержденного приказом исполняющего обязанности Министра образования и науки Республики Казахстан от 6 ноября 2015 года № 627 (зарегистрирован в Реестре государственной регистрации нормативных правовых актов под № 12417) (далее - Стандарт).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заявления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заявление,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справки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справку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услугополучателю справку - 15 минут.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услугополучателю, направление заявления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направление руководителю проекта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справки, направление справки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справки.</w:t>
      </w:r>
    </w:p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заявления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заявление,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справки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справку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услугополучателю справку - 15 минут.</w:t>
      </w:r>
    </w:p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принимает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регистрирует заявление услугополучателя, выдает расписку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техническое-профессиональное,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техническое-профессиональное, послесреднее образование"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А-1/602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 отпусков обучающимся в организациях образования"</w:t>
      </w:r>
    </w:p>
    <w:bookmarkEnd w:id="37"/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академических отпусков обучающимся в организациях образования" (далее – государственная услуга), оказывается организациями технического и профессионального, послесреднего образования Акмолинской области (далее – услугодатель).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академических отпусков обучающимся в организациях образования", утвержденного приказом исполняющего обязанности Министра образования и науки Республики Казахстан от 27 июля 2017 года № 357 (зарегистрирован в Реестре государственной регистрации нормативных правовых актов № 15647) (далее - Стандарт).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заявление,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и подготавливает приказ о предоставлении академического отпуска либо мотивированный ответ об отказе в оказании государственной услуги – 2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приказ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заверенную в установленном порядке копию приказа либо мотивированный ответ об отказе в оказании государственной услуги - 30 минут.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приказа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приказа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приказа или мотивированного ответа об отказе.</w:t>
      </w:r>
    </w:p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заявление,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и подготавливает приказ о предоставлении академического отпуска либо мотивированный ответ об отказе в оказании государственной услуги – 2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приказ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заверенную в установленном порядке копию приказа либо мотивированный ответ об отказе в оказании государственной услуги – 30 минут.</w:t>
      </w:r>
    </w:p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академических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отпусков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образования"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академических отпусков обучающимся в организациях образования"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