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823" w14:textId="1ce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12 ноября 2015 года № А-11/521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ноября 2019 года № А-11/561. Зарегистрировано Департаментом юстиции Акмолинской области 26 ноября 2019 года № 7507.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 на медицинскую деятельность" от 12 ноября 2015 года № А-11/521 (зарегистрировано в Реестре государственной регистрации нормативных правовых актов № 5129, опубликовано 30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А-11/561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медицинскую деятельность" (далее-государственная услуга) оказывается государственным учреждением "Управление здравоохранения Акмолинской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№ 294 (зарегистрирован в Реестре государственной регистрации нормативных правовых актов № 11356) (далее -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15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– 1 рабочий день;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приложение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 либо мотивированный ответ об отказе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переоформление лицензии и (или) приложения к лицензии на медицинскую деятельность - проверяет поступившие документы, подготавливает переоформленную лицензию и (или) приложение к лицензии, либо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электронно-цифровой подписью (далее – ЭЦП)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отказе. В случае обращения услугополучателя за лицензией и (или) приложением к лицензии, переоформленной лицензией и (или) приложением к лицензии, дубликатом лицензии и (или) приложением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 через ИС ГБД "Е-лицензирование" – 15 минут.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следующих процедур (действий):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документов, подготовка мотивированного ответа об отказе в дальнейшем рассмотрении заявления;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 и (или) приложения к лицензии, переоформленной лицензии и (или) приложения к лицензии, дубликата лицензии и (или) приложения к лицензии на медицинскую деятельность, либо мотивированного ответа об отказе.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услугодателя, с момента подачи услугополучателем необходимых документов, осуществляет прием документов, проводит регистрацию в ИС ГБД "Е-лицензирование" и направляет на резолюцию руководителю – 15 минут;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час;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подготавливает мотивированный ответ о прекращении рассмотрения заявления – 1 рабочий день;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на медицинскую деятельность - осуществляет проверку на соответствие квалификационным требованиям услугополучателя, подготавливает лицензию и (или) приложение к лицензии, либо мотивированный ответ об отказе - 12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на медицинскую деятельность - проверяет поступившие документы, подготавливает переоформленную лицензию и (или) приложение к лицензии, либо мотивированный ответ об отказе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на медицинскую деятельность - проверяет поступившие документы, подготавливает дубликат лицензии и (или) приложение к лицензии, либо мотивированный ответ об отказе - 1 рабочий день;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через ИС ГБД "Е-лицензирование" подписывает ЭЦП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отказе. В случае обращения услугополучателя за лицензией и (или) приложением к лицензии, переоформленной лицензией и (или) приложением к лицензии, дубликатом лицензии и (или) приложением к лицензии на бумажном носителе, документ подписывается ЭЦП через портал, распечатывается, заверяется печатью и подписью руководителя – 1 час;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услугодателя выдает лицензию и (или) приложение к лицензии, переоформленную лицензию и (или) приложение к лицензии, дубликат лицензии и (или) приложение к лицензии на медицинскую деятельность, либо мотивированный ответ об отказе через ИС ГБД "Е-лицензирование" – 15 минут.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подлинности данных о зарегистрированном услугополучателе на портале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авторизации,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дальнейшее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оплата услуги на платежный шлюз электронного правительства (далее – ПШЭП), а затем эта информация поступает в ИС ГБД "Е-лицензирование", либо прикрепление квитанции в электронном (сканированном)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услугополучателя через ПШЭП в автоматизированное рабочее место регионального шлюза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результата оказания государственной услуги услуполучателем, сформированное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информационная система "портал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