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495f" w14:textId="cca4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2018 года № 6С-27-2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ноября 2019 года № 6С-39-2. Зарегистрировано Департаментом юстиции Акмолинской области 27 ноября 2019 года № 7510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2019-2021 годы" от 13 декабря 2018 года № 6С-27-2 (зарегистрировано в Реестре государственной регистрации нормативных правовых актов № 6983, опубликовано 03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230 856 190,2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22 108 740,2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1 667 521,8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207 067 728,2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230 920 974,8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9 358 015,4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11 487 802,0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2 129 786,6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535 900,0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-9 958 700,0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9 958 700,0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2019 год предусмотрено погашение бюджетных кредитов в республиканский бюджет в сумме 2 116 743,1 тысяча тенге, в том числе: погашение долга местного исполнительного органа – 410 198,0 тысяч тенге, погашение долга местного исполнительного органа перед вышестоящим бюджетом – 1 626 753,0 тысячи тенге, возврат неиспользованных бюджетных кредитов, выданных из республиканского бюджета – 67 798,5 тысяч тенге, возврат, использованных не по целевому назначению бюджетных кредитов, выданных из республиканского бюджета – 11 993,6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230 856 190,2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22 108 740,2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18 754 079,0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3 354 661,2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3 346 535,8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1 667 521,8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117 313,3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81 758,9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1 069 161,5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1 069 161,5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466 889,9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466 889,9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207 067 728,2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10 409 778,2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10 409 778,2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196 657 950,0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196 657 950,0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7"/>
        <w:gridCol w:w="907"/>
        <w:gridCol w:w="6879"/>
        <w:gridCol w:w="2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230 920 974,8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3 299 484,8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1 847 654,6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1 280 784,9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330 426,2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567 464,7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337 692,9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6 937 867,2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6 935 693,3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6 022 230,2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31 029 620,3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493 672,5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22 146 224,2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1 174 207,2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837 979,2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367 497,7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8 462 595,8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1 514 920,7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198 492,2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692 656,4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5 609 167,0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1 907 019,8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6 582 942,4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6 100 129,1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482 813,3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1 785 106,9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6 053 608,0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4 819 064,0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1 179 131,9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302 393,9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1 234 544,0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1 234 544,0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12 003 334,5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10 323 846,8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762 589,8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466 637,6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1 348 982,5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4 339 632,0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227 988,6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954 862,5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898 545,3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93 708,7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29 862 005,9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9 627 025,4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3 476 622,4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5 901 491,0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20 146 479,9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4 564 691,3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5 881 759,4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1 352 026,8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6 076 751,4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455 675,8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9 679 210,0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522 094,1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3 071 333,6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1 145 667,9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679 824,3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131 618,3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366 731,1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159 161,6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5 352 760,6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4 576 231,3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599 226,1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3 620 221,7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3 371 554,7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338 693,3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2 673 309,0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168 146,9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191 405,5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39 226 374,9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84 178,1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1 083 175,3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36 100 267,2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135 229,5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8 593 207,7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1 700 904,2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787 351,0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1 051 625,8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1 783 983,0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1 605 411,0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1 160 205,0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127 314,2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88 665,1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51 257,8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15 923 011,7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15 923 011,7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1 097 797,1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3 434 536,3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984 729,4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3 525 148,6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5 784 669,4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926 092,5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24 895 967,5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814 937,1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10 338 972,6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9 704 051,9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468 916,7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370 791,8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113 328,8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1 321 881,0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5 282 929,3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1 154 514,1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319 369,2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3 257 897,0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494 787,0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2 514 746,3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198 205,3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88 885,2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4 080 420,9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767 542,0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525 871,9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социальной и инженерной инфраструктуры окраин городов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46 024 504,8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3 930 685,0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9 358 015,4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11 487 802,0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5 869 122,0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4 643 867,0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974 813,0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2 129 786,6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2 049 994,5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79 792,1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-9 958 700,0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149 387 080,0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20 802 097,0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17 668 914,0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3 133 183,0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1 143 443,0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127 441 540,0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120 116 703,0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5976"/>
        <w:gridCol w:w="3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148 973 523,0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4 991 995,0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15 828 663,0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11 594 155,0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7 817 723,0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4 312 454,0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2 646 438,0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3 561 891,0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5 161 479,0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7 907 466,0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3 077 357,0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6 525 847,0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3 366 461,0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19 402 529,0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16 922 930,0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4 641 296,0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4 030 123,0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29 800 364,0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25 680 305,0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3"/>
        <w:gridCol w:w="4977"/>
      </w:tblGrid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101 744 888,0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57 330 721,0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12 106 144,0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1 444 436,0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874 576,0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6 287 552,0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3 941 552,0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2 970 708,0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755 898,0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79 791,6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6 195 269,1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5 687 965,0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340 600,1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1 419 296,0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7 864 579,3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1 039 191,3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19 519 132,0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8 395 785,0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4 243 054,0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6 735 153,0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малообеспеченных многодетных семей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бизнеса-2020"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34 853 212,0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15 703 438,0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5 156 237,0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строительство, реконструкцию объектов здравоохранения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2 614 356,0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1 945 497,0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2 679 064,0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1 517 943,0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1 161 121,0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1 771 200,0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13 311 414,0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4 050 966,0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5 079 174,0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251 218,0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767 042,0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494 459,0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2 470 903,0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5 838 360,0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2 221 047,0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303 054,0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3 257 897,0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4 355 832,0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и массового предпринимательства, в том числе: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3 063 955,0</w:t>
            </w:r>
          </w:p>
        </w:tc>
      </w:tr>
      <w:tr>
        <w:trPr>
          <w:trHeight w:val="30" w:hRule="atLeast"/>
        </w:trPr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4728"/>
      </w:tblGrid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20 664 039,6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13 014 667,5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2 013 917,6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Ерейментауского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92 560,1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200 862,2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296 713,9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городу Степногорск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272 115,9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материально-технической базы Есильской средней школы Астраханского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школа гимназия № 9 города Щучинск Бурабайского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государственное коммунальное казенное предприятие "Айналайын" села Заречное Есильского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котлов для школ Коргалжынского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парт для школ Целиноградского района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города Кокшетау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249 494,4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города Кокшетау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интерактивного оборудования средней школе № 3 им.М.Габдуллина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введенной IT-школы города Щучинск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6 087 923,4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5 835 931,9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или выкуп жилья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151 136,5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или выкуп инженерных сетей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912 931,8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839 106,4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746 712,3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246 234,8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52 810,2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пристоличной зоны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2 229 881,9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926 092,5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1 188 466,6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115 322,8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88 665,1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73 407,9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199 625,7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190 532,1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7 649 372,1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4 368 596,5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943 892,1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482 649,7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873 109,5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1 359 434,4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517 751,6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2 050 971,1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513 725,3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802 585,4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87 475,3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168 146,9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теплоснабжения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322 849,3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Кокшетау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обустройства города Атбасар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100 528,1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23 362,4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1 229 804,5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1 213 489,3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