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4b3d" w14:textId="06f4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административно-территориального устройства Атбасарского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22 ноября 2019 года № А-11/570 и решение Акмолинского областного маслихата от 22 ноября 2019 года № 6С-39-8. Зарегистрировано Департаментом юстиции Акмолинской области 29 ноября 2019 года № 7530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совместного постановления акимата Атбасарского района от 8 августа 2018 года № а-8/309 и решения Атбасарского районного маслихата от 8 августа 2018 года № 6С 23/4 "О внесении предложений об отнесении к категории иных поселений село Третьяковка Макеевского сельского округа Атбасарского района Акмолинской области"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Отнести к категории иных поселений и исключить из учетных данных село Третьяковка Макеевского сельского округа Атбасарского района Акмолинской области и включить его в состав села Шуйское Макеевского сельского округа Атбасарского района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