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bf08" w14:textId="0d9b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плотины Соленая Балка, расположенной на территории Целиноградского района Акмолинской области и режима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24 декабря 2019 года № А-12/639. Зарегистрировано Департаментом юстиции Акмолинской области 25 декабря 2019 года № 7601. Утратило силу постановлением акимата Акмолинской области от 3 мая 2022 года № А-5/222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полосу плотины Соленая Балка, расположенной на территории Целиноградского района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водоохранной зоны и полосы плотины Соленая Балка, расположенной на территории Целиноградского района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Акмолинской области Абдыкаликова Г.К.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"Есильская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А-12/639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плотины Соленая Балка, расположенной на территории Целиноградского района Акмолинской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водного объекта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Соленая Балка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Целиноградский район, Кояндинский сельский округ, в 5,5 километрах южнее села Тимофеевка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А-12/639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водоохранной зоны и полосы плотины Соленая Балка, расположенной на территории Целиноградского района Акмолинской области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Акмолинской области от 21.08.2020 </w:t>
      </w:r>
      <w:r>
        <w:rPr>
          <w:rFonts w:ascii="Times New Roman"/>
          <w:b w:val="false"/>
          <w:i w:val="false"/>
          <w:color w:val="ff0000"/>
          <w:sz w:val="28"/>
        </w:rPr>
        <w:t>№ А-9/418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населенных пунктах в пределах водоохранной зоны должен соблюдаться режим пользования, исключающий засорение и загрязнение водного объекта.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допускаются: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удобрений.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не допускаются: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уполномоченным органом, уполномоченным государственным органом в области охраны окружающей среды, центральным уполномоченным органом по управлению земельными ресурсами, уполномоченными органами в области энергоснабжения и санитарно-эпидемиологического благополучия населения и другими заинтересованными органами;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ядохимикатов и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 и ядохимикатами,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ядохимикатов.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