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ae27" w14:textId="065a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4 марта 2019 года № А-3/400. Зарегистрировано Департаментом юстиции Акмолинской области 11 марта 2019 года № 7098. Утратило силу постановлением акимата города Кокшетау Акмолинской области от 27 сентября 2019 года № А-9/1751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Кокшетау Акмолинской области от 27.09.2019 </w:t>
      </w:r>
      <w:r>
        <w:rPr>
          <w:rFonts w:ascii="Times New Roman"/>
          <w:b w:val="false"/>
          <w:i w:val="false"/>
          <w:color w:val="ff0000"/>
          <w:sz w:val="28"/>
        </w:rPr>
        <w:t>№ А-9/1751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А-3/400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3739"/>
        <w:gridCol w:w="3740"/>
        <w:gridCol w:w="3740"/>
        <w:gridCol w:w="541"/>
      </w:tblGrid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 тенге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 тенге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19360 тенге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- 9878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лет до 7 лет - 12074 тенге 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- 9878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- 12074 тенге</w:t>
            </w:r>
          </w:p>
        </w:tc>
        <w:tc>
          <w:tcPr>
            <w:tcW w:w="3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- 9878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- 12074 тенге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