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6ff72" w14:textId="016ff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 учитывающих месторасположение объекта налогообложения в административных границах города Кокшетау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Кокшетау Акмолинской области от 29 ноября 2019 года № А-11/2173. Зарегистрировано Департаментом юстиции Акмолинской области 29 ноября 2019 года № 7538. Утратило силу постановлением акимата города Кокшетау Акмолинской области от 30 ноября 2020 года № А-11/1809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Кокшетау Акмолинской области от 30.11.2020 </w:t>
      </w:r>
      <w:r>
        <w:rPr>
          <w:rFonts w:ascii="Times New Roman"/>
          <w:b w:val="false"/>
          <w:i w:val="false"/>
          <w:color w:val="ff0000"/>
          <w:sz w:val="28"/>
        </w:rPr>
        <w:t>№ А-11/1809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от 25 декабря 2017 года "О налогах и других обязательных платежах в бюджет (Налоговый кодекс)", акимат города Кокшетау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коэффициенты зонирования учитывающие месторасположение объекта налогообложения в административных границах города Кокшетау,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Кокшетау.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Республиканское государственное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учреждение "Управление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городу Кокшетау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Акмолинской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А-11/2173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 учитывающие месторасположение объекта налогообложения в административных границах города Кокшетау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7"/>
        <w:gridCol w:w="9445"/>
        <w:gridCol w:w="1428"/>
      </w:tblGrid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15 разъезд подхоз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2 Горная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2-й ДСУ-15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Алихана Бокейхана, дома № 1-8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Алихана Бокейхана, дома № 9-86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Алихана Бокейхана, дома № 87-168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Алихана Бокейхана, дома № 169-204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Тумар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8 марта, дома № 1-101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8 марта, дома № 102-213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А. Грибоедова, дома № 1-20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А. Грибоедова, дома № 21-58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Затаевича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Чехова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Блока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Куницы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Остапенко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Пушкина, дома № 1-46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Пушкина, дома № 47-72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дома № 1-24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дома № 25-159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дома № 160-175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Абылай хана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Мицкевича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Академика В.И. Вернадского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Акана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Акана серэ, дома № 1-7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Акана серэ, дома № 8-204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Акана серэ, дом № 206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Акселеу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Алимжана Баймуканова, дома № 1-16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Алимжана Баймуканова, дома № 17-141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Алма-Атинская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Алмалы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Амангельды Иманова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Андрея Сахарова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Асеева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Ахмета Байтурсынова, дома № 1-31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Ахмета Байтурсынова, дома № 32-170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Ахмета Жубанова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Балуана Шолака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Баумана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Бауыржана Момышулы, дома № 1-73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Бауыржана Момышулы, дома № 74-188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Бауыржана Момышулы, дома № 189-190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Жагалау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Жумбактас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Аккайын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Биржан Сала, дома № 1-125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Биржан Сала, дома № 126-166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Биржан Сала, дома № 167-209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Бирлик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Богенбая, дома № 1-26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Богенбая, дома № 27-52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Боговидского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Боровской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Буденного, дома № 1-85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Буденного, дома № 86-113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Букпа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Быковского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Мактая Сагдиева, дома № 1-14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Мактая Сагдиева, дома № 15-68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Мактая Сагдиева, дома № 69-170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Мактая Сагдиева, дома № 171-180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В. Маяковского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В. Пика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В. Чеботарева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Васильковский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Вишневый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Воровского, дома № 1-5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Воровского, дома № 6-115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Воровского, дома № 116-185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Воровского, дома № 186-221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 зона Восточная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Габдоллы Токая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Галочья Сопка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Галыма Елемесова, дома № 1-109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Галыма Елемесова, дома № 110-182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Гастелло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Гвардейская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Генрих Гейне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Глинина, дома № 1-9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Глинина, дома № 10-54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Глинина, дома № 55-87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Алатау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Громовой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Береке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Дальний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Каюма Мухамедханова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Демещенко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Дзержинского, дома № 1-27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Дзержинского, дома № 28-135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Дины Нурпеисовой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Дмитриева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Досова, дома № 1-28, 29, 31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Досова, дома № 28 А, 30, 32-96, 97, 99, 101, 103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Досова, дома № 98, 100, 102, 104-172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Хамита Ергалиева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Е. Брусиловского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Е.Н. Ауельбекова, дома № 1-13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Е.Н. Ауельбекова, дома № 14-185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Елжаса Бекенова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Еркеша Ибрагимова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Есмагамбета Ысмаилова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Жайлау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Жайлау-2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Жакана Сыздыкова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 Жабаева, дома № 1-4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 Жабаева, дома № 5-169 (нечетная сторона); 6-140 (четная сторона)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 Жабаева, дома № 142-154 (четная сторона); 171-187 (нечетная сторона)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Жана ауыл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Мажита Джандильдинова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Оркен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Женис, дома № 1-23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Женис, дома № 24-80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Женис, дома № 81-165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Женис, дома № 166-232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Жумабека Ташенова, дома № 1-108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Жумабека Ташенова, дома № 109-206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Жумабека Ташенова, дома № 207-209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Жумагали Саина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Жусупбека Аймаутова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З. Космодемьянской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Саккулак би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Байдалы би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Зарапа Темирбекова, дома № 1-77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Зарапа Темирбекова, дома № 78-144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Зарапа Темирбекова, дома № 145-189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Мадениет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(проезд) Землячки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И. Сандыбаева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Иконникова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Ильяса Есенберлина, дома № 1-110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Ильяса Есенберлина, дома № 112-142 (четная сторона); 111-179 (нечетная сторона)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Ильяса Есенберлина, дома № 144-188 (четная сторона); 181-225 (нечетная сторона)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Иоган Гете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 Цеткиной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Каганова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Кажымукана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Кайынды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Калинина, дома № 1-114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Калинина, дома № 116-150 (четная сторона); 113-157 (нечетная сторона)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Калинина, дома № 152-168 (четная сторона); 159-169 (нечетная сторона)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Канай би, дома № 1-8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Канай би, дома № 10-70 (четная сторона); 9-59 (нечетная сторона)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Канай би, дома № 72-102 (четная сторона); 61-95 (нечетная сторона)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Канай би, дома № 104-176 (четная сторона); 97-159 (нечетная сторона)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Канай би, дома № 178-216 (четная сторона); 161-201 (нечетная сторона)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Каныша Сатпаева, дома № 1-64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Каныша Сатпаева, дома № 65-106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Каныша Сатпаева, дома № 107-173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Байкена Ашимова, дома № 2-5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Байкена Ашимова, дома № 6-226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Байкена Ашимова, дома № 227-277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Кенесары Касымулы, дома № 2-9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Кенесары Касымулы, дома № 10-68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Кенесары Касымулы, дома № 69-157 (нечетная сторона); 70-164 (четная сторона)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Кенесары Касымулы, дома № 159-205 (нечетная сторона); 166-222 (четная сторона)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Кирветка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Ынтымак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Кирпичный Завод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Акниет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Коктем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Королева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Корчагина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Космонавтов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Кошевого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Алаш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Кудайбергенова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Купрача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Курмангазы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Кызыл Жар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Л. Дроздовой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Л. Чайкиной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Л. Шевцовой, дома № 1-17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Л. Шевцовой, дома № 18-76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Л. Шевцовой, дома № 77-134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Жумагали Тлеулина, дома № 1-57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Жумагали Тлеулина, дома № 58-136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Армандастар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Литвинова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Ломоносова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Шалгынды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Шолохова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Янко, дома № 18-116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Янко, дома № 117-172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Ауэзова, дома № 1-67 (нечетная сторона)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Ауэзова, дома № 69-275 (нечетная сторона); 138-288 (четная сторона)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Ауэзова, дома № 2-136 (четная сторона)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Нұрсұлтан Назарбаев, дома № 1-135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Нұрсұлтан Назарбаев, дома № 136-273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Чепрасова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Магжана Жумабаева, дома № 1-9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Магжана Жумабаева, дома № 10-113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Магжана Жумабаева, дома № 114-156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Магжана Жумабаева, дома № 157-214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Магзи Абулкасымова, дома № 1-32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Магзи Абулкасымова, дома № 33-194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Малика Габдуллина, дома № 1-109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Малика Габдуллина, дома № 110-185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Маншук Маметовой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Марка Фрадкина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Матросова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Томирис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Менделеева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Мерей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Ыбырая Алтынсарина, дома № 1-24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Ыбырая Алтынсарина, дома № 25-167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Мичурина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Жастар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Коксай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Шалкар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Мусы Жалеля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Н. Гоголя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Н. Добролюбова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Н. Вавилова, дома № 1-8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Н. Вавилова, дома № 9-103 (нечетная сторона);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10-30 (четная сторона)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Н. Вавилова, дома № 105- 225 (нечетная сторона); 32-212 (четная сторона)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Наурызбай батыра, дома № 1-14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Наурызбай батыра, дома № 15-84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Наурызбай батыра, дома № 85-175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Акжелкен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Некрасова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Каукена Кенжетаева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Никитина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Акжол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Нуркена Абдирова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О. Куанышева, дома № 1-4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О. Куанышева, дома № 5-127 (нечетная сторона); 6-168 (четная сторона)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О. Куанышева, дома № 129-201 (нечетная сторона); 170-202 (четная сторона)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Осипенко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Островского, дома № 1-31 (нечетная сторона);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 (четная сторона)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Островского, дома № 33-103 (нечетная сторона); 22-84 (четная сторона)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Островского, дома № 105-215 (нечетная сторона); 86-214 (четная сторона)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Павлова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Панфилова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Папанина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Саябак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Пархоменко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Мамыр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Баубека Булкышева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Улытау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Подхоз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Домбыралы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Зеренди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Поселок Аэропорта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Поселок Нефтебазы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Шанырак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Каусар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Балбырауын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Айдын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Шугыла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Султана Баймагамбетова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Ондирис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Атамура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Рахимбека Сабатаева, дома № 1-4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Рахимбека Сабатаева, дома № 5-223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Кулагер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 Есенина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 Потанина, дома № 1-101 (нечетная сторона); 2-132 (четная сторона)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 Потанина, дома № 103-175 (нечетная сторона); 134-208 (четная сторона)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 Ковалевской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 Лазо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Сабита Муканова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Сабыра Ракымова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Сакена Жунусова, дома № 1-5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Сакена Жунусова, дома № 6-76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Сакена Сейфуллина, дома № 1-11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Сакена Сейфуллина, дома № 12-66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Сакена Сейфуллина, дома № 67-100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Сакена Сейфуллина, дома № 101-167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Свердлова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Жаркын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 зона Северная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Серова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Синегорская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Сиреневая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Смагула Садуакасова, дома № 24-89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Смагула Садуакасова, дома № 90-197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Смирнова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Коктерек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Сулутобе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Сопочная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Карагайлы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Станиславского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Стасова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Туран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Сункар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Сыбагалы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Сырымбет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 Шевченко, дома № 1-4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 Шевченко, дома № 5-130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 Шевченко, дома № 131-142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 Сулейменова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Тельмана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Темирязева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Титова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Толстого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Енбек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Тукина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Тюленина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Узкая колея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Уокешская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Фадеева, дома № 1-33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Фадеева, дома № 34-43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Харьковского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Херсонского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Цветочная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Центральный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Циолковского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Когалы, дома № 1-7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Когалы, дома № 8-23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Челюскина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Жемисти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Чернышевского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Чехова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 Косшигулова, дома № 1-60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 Косшигулова, дома № 61-145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Шагалалы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Шакарима Кудайбердиева, дома № 1-10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Шакарима Кудайбердиева, дома № 11-102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Шарипова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Шахмета Кусаинова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Орнекти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Шокана Уалиханова, дома № 1-12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Шокана Уалиханова, дома № 13-154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Шокана Уалиханова, дома № 155-212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Шокана Уалиханова, дома № 213-234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Шопты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Шунгырша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Щорса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Щучинская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Акбидай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Ю. Гагарина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М.Ю. Лермонтов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Юбилейный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Южная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 зона Южная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Сарыарка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Красный Яр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Чайкино села Красный Яр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 Жулдыз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Станционный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 массив, садоводческие товарищества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