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91e3" w14:textId="9d39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21 декабря 2018 года № С-26/6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ноября 2019 года № С-38/2. Зарегистрировано Департаментом юстиции Акмолинской области 6 декабря 2019 года № 7553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2019-2021 годы" от 21 декабря 2018 года № С-26/6 (зарегистрировано в Реестре государственной регистрации нормативных правовых актов № 7033,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– 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35 562 351,8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19 800 574,6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157 475,4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821 370,2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14 782 931,6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36 523 853,3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- 138 084,6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248 684,6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291 316,5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293 060,8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1 744,3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- 1 114 733,4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1 114 733,4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2019 год погашение основного долга по бюджетным кредитам, выделенных в 2010, 2011, 2012, 2013, 2014, 2015, 2016, 2017 и 2018 годах в сумме 20 023,2 тысячи тенге и досрочное погашение бюджетных кредитов в сумме 5 208,0 тысяч тенге для реализации мер социальной поддержки специалистов, на строительство жилья в сумме 410 198,0 тысяч тенге, на проведение ремонта общего имущества объектов кондоминиума в сумме 228 000,0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2019 год выплату вознаграждений по кредитам из республиканского и областного бюджетов в сумме 8 092,3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137,5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7 506,0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38-ой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35562351,8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19800574,6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9774746,6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9438155,6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14782931,6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14782699,3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487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36523853,3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903749,6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177806,3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302411,8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1788051,7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1788051,7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1756301,2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126631,9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12096126,9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2718633,7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478882,5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2239751,2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6593954,3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6322197,3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1965243,0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1965243,0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2113034,3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950631,5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225887,1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8099442,2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639676,6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639676,6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5402837,1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2493156,6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2535177,5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1981715,8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922953,3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849847,7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98422,9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2043184,8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2043184,8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542737,0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512007,2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430483,8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-1114733,4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7 139 400,0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2 911 881,0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1 167 803,2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1 030 349,8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846 000,0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4 166 919,0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4 166 919,0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 6" на 300 мест в городе Кокшетау Акмолинской области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461 572,0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1 920 366,0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9 235 189,3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5 715 503,9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2 440 213,5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845 700,0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229 548,0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перевозчиков, связанных с осуществлением социально значимых маршрутов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областного центра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184 484,7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льготного проезда многодетных матерей и детей из многодетных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818 035,9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заработной платы работникам образования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418 264,0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1 933 230,0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1 756 301,2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электроснабжения у частных застройщиков к 45-ти квартирному жилому дому по улице 8 Марта, 113 б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электроснабжения у частных застройщиков к 184 и 225 квартирным жилым домам на проспекте Абылай хана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200 832,6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водоснабжения, канализации и теплоснабжения у частных застройщиков к 184 и 225 квартирным жилым домам на проспекте Абылай хана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139 009,4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1 988 395,4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470 619,1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Малика Габдуллина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дороги между микрорайонами Васильковский, Коктем и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между микрорайонами Васильковский, Коктем и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на реконструкцию дороги проспекта Нұрсұлтан Назарбаев от проспекта Абылай хана до старого аэропорта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проспекта Нұрсұлтан Назарбаев от проспекта Абылай хана до старого аэропорта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на реконструкцию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по улице Малика Габдуллина (участок от улицы Мухтара Ауэзова до улицы Акана серэ)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на строительство набережной зоны вдоль озера Копа от старого аэропорта до микрорайона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старого аэропорта до микрорайона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1 517 776,3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Мухтара Ауэзова 119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282 649,7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микрорайоне Сарыарка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1)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2) (без наружных инженерных сетей)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40-ка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Коктем, города Кокшетау, Акмолинской области (Наружные 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Сарыарка, города Кокшетау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севернее микрорайона Сарыарка, города Кокшетау Акмолинской области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 города Кокшетау Акмолинской области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инженерных сетей к многофункциональному спортивному центру в городе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кабельной линии 10 кВ и трансформаторной подстанции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 кВ и трансформаторной подстанции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водопровода (диаметром 600 мм)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(диаметром 600 мм)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канализации к существующему коллектору (диаметром 300 мм) в микрорайоне Коктем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канализации к существующему коллектору (диаметром 300 мм) в микрорайоне Коктем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домам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(Благоустройство и наружные 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наружных инженерных сетей и благоустройство к многоквартирным жилым домам города Кокшетау Акмолинской области (позиции 1,2,3,4,5,6)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наружных инженерных сетей и благоустройство к многоквартирным жилым домам города Кокшетау Акмолинской области (позиции 7,8,9,10,11,12)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наружного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водоснабжения и канализации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газоснабжения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телефонизации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теплоснабжения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и сметная документация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инженерных сетей севернее микрорайона Васильковский города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Разработка проектно-сметной документации на строительство "Bolashaq Saraiy"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девятиэтажного 35-ти квартирного жилого дома в городе Кокшетау (позиция 1) (без наружных инженерных сетей)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девятиэтажного 35-ти квартирного жилого дома в городе Кокшетау (позиция 2) (без наружных инженерных сетей)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40-ка квартирного жилого дома в городе Кокшетау (позиция 1)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пятиэтажного жилого дома (привязка) в городе Кокшетау Акмолинской области (позиция 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пятиэтажного жилого дома (привязка) в городе Кокшетау Акмолинской области (позиция 6)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сервисного центра Департамента Агентства Республики Казахстан по противодействию коррупции (Антикоррупционной службы) по Акмолинской области для приема и обслуживания граждан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2"/>
        <w:gridCol w:w="6718"/>
      </w:tblGrid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города Кокшетау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 улицы Нурлы Кош села Красный Яр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благоустройства поселка Станционный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