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6cfde" w14:textId="426c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Кокшетауского городского маслихата от 21 декабря 2018 года № С-26/6 "О городском бюджете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18 декабря 2019 года № С-39/2. Зарегистрировано Департаментом юстиции Акмолинской области 19 декабря 2019 года № 7579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"О городском бюджете на 2019-2021 годы" от 21 декабря 2018 года № С-26/6 (зарегистрировано в Реестре государственной регистрации нормативных правовых актов № 7033, опубликовано 16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2019 – 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36 293 690,2 тысячи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19 604 697,4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157 475,4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821 370,2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15 710 147,2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37 237 191,7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- 138 084,6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110 600,0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248 684,6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291 316,5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293 060,8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1 744,3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- 1 096 733,4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1 096 733,4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С.Зиборов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города Кокшетау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С-26/6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862"/>
        <w:gridCol w:w="556"/>
        <w:gridCol w:w="7150"/>
        <w:gridCol w:w="31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36293690,2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19604697,4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1578361,0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1578361,0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1621638,0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907221,0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625937,0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9578869,4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9242278,4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244774,0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335546,0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335546,0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157475,4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53088,1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43545,0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1387,6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12821,4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87013,9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87013,9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821370,2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365370,2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365370,2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183000,0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15710147,2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232,3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15709914,9</w:t>
            </w:r>
          </w:p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15709914,9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1251"/>
        <w:gridCol w:w="1251"/>
        <w:gridCol w:w="5487"/>
        <w:gridCol w:w="33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37237191,7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880700,6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26066,0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24551,6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353763,6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193580,2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160183,4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49384,0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38261,4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64662,0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316870,1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301754,4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15115,7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69296,9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69296,9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2518051,7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2518051,7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31750,5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2486301,2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126610,4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109876,4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109876,4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16734,0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16110,4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11637762,8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2718633,7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478882,5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2239751,2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287147,1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287147,1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6746761,3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6475004,3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271757,0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35981,0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35981,0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1354192,0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1354192,0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53432,7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53432,7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441615,0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17174,9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278783,2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15080,9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70745,0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25005,5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33689,2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2885365,7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895854,0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895854,0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14007,5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14007,5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1728108,9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973679,4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296119,0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4943,9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71128,0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148736,0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154054,3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54187,9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19989,8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225887,1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80736,0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88751,0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50206,7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7805895,4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639676,6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639676,6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5249819,8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2430602,9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2444713,9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374503,0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13879,0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57749,8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57749,8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1843648,6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201728,9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882839,7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7185,9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751894,1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507783,4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203534,0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203534,0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53177,7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16746,7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28849,0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136026,5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101356,0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34670,5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46734,6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46734,6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24655,3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18709,5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27348,7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98534,7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14353,3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33466,2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15769,6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8255,0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27591,2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27591,2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84887,5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44095,2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44095,2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40792,3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24547,3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2059061,4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2059061,4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580920,6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512007,2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23148,8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823395,8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119589,0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453235,1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16351,3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430483,8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8111210,7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8111210,7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8611,7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7560483,0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364693,0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177423,0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-138084,6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248684,6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248684,6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248684,6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291316,5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293060,8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293060,8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293060,8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293060,8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1744,3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-1096733,4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1096733,4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С-26/6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бюджету города Кокшетау на 2019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0"/>
        <w:gridCol w:w="4460"/>
      </w:tblGrid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7 780 380,6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3 863 812,6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1 167 803,2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34 944,0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пешеходных переходов звуковыми устройствами в местах расположения организаций, ориентированных на обслуживание инвалидов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дорожных знаков и указателей в местах расположения организаций, ориентированных на обслуживание инвалидов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Кокшетау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1 835 450,4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875 353,0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расширение Перечня технических вспомогательных (компенсаторных) средств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20 874,0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 и молодежную практику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49 444,0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мер государственной поддержки лицам, добровольно переселяющимся в регионы, определенные Правительством Республики Казахстан и работодателям оказывающим содействие в переселении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1 419,8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31 815,0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32 497,0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специалиста жестового языка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11 227,0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размещение государственного социального заказа в неправительственных организациях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30 841,0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катетерами одноразового использования детей инвалидов с диагнозом Spina bifida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дополнительного охвата краткосрочным профессиональным обучением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775 747,6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города Кокшетау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825 375,0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увеличение оплаты труда учителей и педагогов-психологов организаций начального, основного и общего среднего образования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825 375,0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3 855 968,0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3 855 968,0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на 600 мест к средней школе № 1 в городе Кокшетау Акмолинской области (без наружных инженерных сетей и благоустройства)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343 718,0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к коммунальному государственному учреждению "Средняя школа № 6" на 300 мест в городе Кокшетау Акмолинской области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457 880,0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пристройки на 420 мест к коммунальному государственному учреждению "Экологическая школа-гимназия № 13 "ЭКОС" в городе Кокшетау Акмолинской области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461 572,0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 и (или) строительство, реконструкцию жилья коммунального жилищного фонда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672 432,0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1 920 366,0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города Кокшетау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60 600,0</w:t>
            </w:r>
          </w:p>
        </w:tc>
      </w:tr>
      <w:tr>
        <w:trPr>
          <w:trHeight w:val="30" w:hRule="atLeast"/>
        </w:trPr>
        <w:tc>
          <w:tcPr>
            <w:tcW w:w="7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С-39/2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Кокшетауского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С-26/6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бюджету города Кокшетау на 2019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8"/>
        <w:gridCol w:w="3592"/>
      </w:tblGrid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9 503 424,3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6 415 245,1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2 264 295,5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финансирование приоритетных проектов транспортной инфраструктуры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823 393,0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дворовых территорий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271 753,4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объектов коммунальной собственности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228 890,6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убытков перевозчиков, связанных с осуществлением социально значимых маршрутов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119 589,0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областного центра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164 484,7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надобностей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636 195,0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льготного проезда многодетных матерей и детей из многодетных семей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19 989,8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984 011,9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открытие IT-классов в школах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обеспечение горячим питанием учащихся школ из малообеспеченных семей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48 566,0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71 816,0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приобретение и доставку учебников для школ (в том числе на приобретение хрестоматий по краеведению для 5-7 классов)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19 019,5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6 332,0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выплату заработной платы работникам образования города Кокшетау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329 494,4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государственного образовательного заказа в дошкольных организациях города Кокшетау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498 264,0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интерактивного оборудования средней школе № 3 имени Малика Габдулина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106 030,6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на развитие служб "Инватакси"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рамках государственного социального заказа престарелым и инвалидам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11 515,0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29 817,8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30- летию вывода Советских войск из Афганистана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19 291,0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общественные работы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14 934,4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12 840,4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бизнес-идей,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8 357,0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противоэпизоотических мероприятий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8 255,0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2 645 607,1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подготовку к отопительному сезону теплоснабжающим предприятиям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2 486 301,2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здания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149 316,0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системы "Электронная очередь"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9 989,9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30 240,0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стратегии развития города Кокшетау до 2050 года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30 240,0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374 503,0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 инженерных сетей электроснабжения у частных застройщиков к 45-ти квартирному жилому дому по улице 8 Марта, 113 б в городе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34 661,0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 инженерных сетей электроснабжения у частных застройщиков к 184 и 225 квартирным жилым домам на проспекте Абылай хана 1 в городе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200 832,6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Выкуп инженерных сетей водоснабжения, канализации и теплоснабжения у частных застройщиков к 184 и 225 квартирным жилым домам на проспекте Абылай хана 1 в городе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139 009,4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1 574 889,2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508 525,7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улицы Малика Габдулина (от улицы Мухтара Ауэзова до проспекта Абылай хана) в городе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40 604,2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моста через речку Кылшакты по улице Малика Габдуллина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199 286,0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проведением комплексной вневедомственной экспертизы на строительство дороги между микрорайонами Васильковский, Коктем и Сарыарка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17 595,3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дороги между микрорайонами Васильковский, Коктем и Сарыарка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проведением комплексной вневедомственной экспертизы на реконструкцию дороги проспекта Нұрсұлтан Назарбаев от проспекта Абылай хана до старого аэропорта в городе Кокшетау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18 404,8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дороги проспекта Нұрсұлтан Назарбаев от проспекта Абылай хана до старого аэропорта в городе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проведением комплексной вневедомственной экспертизы на реконструкцию автодороги улицы Малика Габдуллина от микрорайона Центральный до микрорайона Сарыарка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21 421,5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автодороги улицы Малика Габдуллина от микрорайона Центральный до микрорайона Сарыарка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дороги по улице Малика Габдуллина (участок от улицы Мухтара Ауэзова до улицы Акана серэ) в городе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199 615,5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на строительство набережной зоны вдоль озера Копа от старого аэропорта до микрорайона Сарыарка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11 198,4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набережной зоны вдоль озера Копа от улицы Кенесары до Центра крови города Кокшетау (1 очередь)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набережной зоны вдоль озера Копа от Центра крови до Старого аэропорта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1 066 363,5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детского сада на 280 мест по улице Мухтара Ауэзова 119 в городе Кокшетау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282 649,7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учебно-воспитательного комплекса вдоль Красноярской трассы города Кокшетау Акмолинской области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сорока квартирного жилого дома в микрорайоне Сарыарка, № 9 а города Кокшетау Акмолинской области (позиция 1)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10 647,5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пятиэтажного сорока квартирного жилого дома в микрорайоне Сарыарка, № 9 а города Кокшетау Акмолинской области (позиция 3)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17 407,6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жилого комплекса (на участке площадью 38,6 га) в городе Кокшетау Акмолинской области (позиция 2) (без наружных инженерных сетей)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жилого комплекса (на участке площадью 38,6 га) в городе Кокшетау Акмолинской области (позиция 3) (без наружных инженерных сетей)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в южной части поселка Станционный на участке площадью 60 га города Кокшетау (сети водоснабжения)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9 603,2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40-ка квартирному пятиэтажному жилому дому в городе Кокшетау Акмолинской области (телефонизация и благоустройство)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10 164,2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38,6 га) севернее микрорайона Коктем, города Кокшетау, Акмолинской области (Наружные сети телефонизации)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2 343,3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88,5 га) в микрорайоне Сарыарка города Кокшетау Акмолинской области (Наружные сети канализации)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12 833,0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88,5 га) в микрорайоне Сарыарка, города Кокшетау. (Наружные сети водоснабжения)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28 609,0 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магистральных инженерных сетей (на участке площадью 88,5 га) севернее микрорайона Сарыарка, города Кокшетау Акмолинской области (Наружные сети электроснабжения)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11-ти многоквартирным жилым домам севернее микрорайона Коктем, города Кокшетау Акмолинской области (Наружные сети электроснабжения)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4 300,9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11-ти многоквартирным жилым домам севернее микрорайона Коктем, города Кокшетау Акмолинской области (Наружные сети электроосвещения)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1 753,9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11-ти многоквартирным жилым домам севернее микрорайона Коктем, города Кокшетау Акмолинской области (Наружные сети теплоснабжения)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11-ти многоквартирным жилым домам севернее микрорайона Коктем города Кокшетау Акмолинской области (Наружные сети телефонизации и благоустройство)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58 751,0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1,2,3,4,5,6) (Наружные сети электроснабжения)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1 498,6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7,8,9,10,11,12) (Наружные сети электроснабжения)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1 496,7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на строительство кабельной линии 10 кВ и трансформаторной подстанции в микрорайоне Коктем в городе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на строительство водопровода (диаметром 600 мм) в микрорайоне Коктем в городе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на строительство внутриквартальных сетей (теплоснабжение, водоснабжение, канализация) в микрорайоне Коктем в городе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6 128,0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на строительство линии телефонизации с доступом к широкополосному интернету Форум-центру "Кокшетау" в микрорайоне Коктем в городе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4 562,0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11-ти многоквартирным домам севернее микрорайона Коктем города Кокшетау Акмолинской области (Наружные сети газоснабжения)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337,6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жилым комплексам в городе Кокшетау Акмолинской области (позиции 1,2,3) (Наружные сети канализации)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1 760,2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жилым комплексам в городе Кокшетау Акмолинской области (позиции 1,2,3) (Наружные сети водоснабжения)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1 521,6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1,2,3,4,5,6) (Наружные сети электроосвещения)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3 788,1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1,2,3,4,5,6) (Наружные сети телефонизации и благоустройство)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32 172,0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1,2,3,4,5,6) (Наружные сети водоснабжения)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8 277,8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1,2,3,4,5,6) (Наружные сети канализации)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5 319,7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1,2,3,4,5,6) (Наружные сети газоснабжения)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11 436,1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7,8,9,10,11,12) (Наружные сети электроосвещения)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3 731,1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7,8,9,10,11,12) (Наружные сети телефонизации и благоустройство)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35 860,6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7,8,9,10,11,12) (Наружные сети водоснабжения)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5 562,9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7,8,9,10,11,12) (Наружные сети канализации)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6 722,1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и благоустройство к многоквартирным жилым домам города Кокшетау Акмолинской области (позиции 7,8,9,10,11,12) (Наружные сети газоснабжения)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9 625,3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(строительство канализационного коллектора по улице Гагарина)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5 023,7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(сети телефонизации)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3 773,6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(Внутриплощадочные сети наружной водоканализации)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12 231,3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(Внутриплощадочные сети наружной канализации)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4 839,9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(Внутриплощадочные сети наружного водоснабжения)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3 839,9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(Благоустройство)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8 856,4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и благоустройство к 292-х квартирному жилому дому со встроенным паркингом по улице Зарапа Темирбекова № 2, города Кокшетау Акмолинской области (Реконструкция водопровода)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1 871,6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водоснабжения и канализации и сметная документация к 90 квартирному жилому дому по адресу Акмолинская область, город Кокшетау, микрорайон Юбилейный № 35 Б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31 813,2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газоснабжения к 90 квартирному жилому дому по адресу Акмолинская область, город Кокшетау, микрорайон Юбилейный дом № 35 Б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9 784,4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телефонизации и сметная документация к 90 квартирному жилому дому по адресу Акмолинская область, город Кокшетау, микрорайон Юбилейный № 35 Б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301,2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теплоснабжения к 90 квартирному жилому дому по адресу Акмолинская область, город Кокшетау, микрорайон Юбилейный дом № 35 Б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1 931,6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наружных инженерных сетей электроснабжения и сметная документация к 90 квартирному жилому дому по адресу Акмолинская область, город Кокшетау, микрорайон Юбилейный дом № 35 Б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инженерных сетей севернее микрорайона Васильковский в городе Кокшетау 2 этап, 2 очередь (канализационная насосная станция)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с прохождением комплексной вневедомственной экспертизы, реконструкция районной котельной № 1 в городе Кокшетау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 строительство инженерных сетей севернее микрорайона Васильковский города Кокшетау 2 этап, 2 очередь (канализационная насосная станция)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наружных инженерных сетей и благоустройство к многоквартирным жилым домам города Кокшетау Акмолинской области (позиции 1,2,3,4,5,6) (Наружные сети теплоснабжения)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наружных инженерных сетей и благоустройство к многоквартирным жилым домам города Кокшетау Акмолинской области (позиции 7,8,9,10,11,12) (Наружные сети теплоснабжения)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и строительство районной котельной № 2 Государственного коммунального предприятия на праве хозяйственного ведения "Кокшетау Жылу" в городе Кокшетау до 480 Гкал/час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девятиэтажного 35-ти квартирного жилого дома в городе Кокшетау (позиция 1) (без наружных инженерных сетей)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11 586,5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девятиэтажного 35-ти квартирного жилого дома в городе Кокшетау (позиция 2) (без наружных инженерных сетей)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12 246,0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40-ка квартирного жилого дома в городе Кокшетау (позиция 1) (без наружных инженерных сетей) 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3 646,1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30-ти квартирного пятиэтажного жилого дома (привязка) в городе Кокшетау Акмолинской области (позиция 3)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3 964,6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30-ти квартирного пятиэтажного жилого дома (привязка) в городе Кокшетау Акмолинской области (позиция 6)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8 185,5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сервисного центра Департамента Агентства Республики Казахстан по противодействию коррупции (Антикоррупционной службы) по Акмолинской области для приема и обслуживания граждан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66 456,2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1 513 290,0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города Кокшетау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1 513 290,0</w:t>
            </w:r>
          </w:p>
        </w:tc>
      </w:tr>
      <w:tr>
        <w:trPr>
          <w:trHeight w:val="30" w:hRule="atLeast"/>
        </w:trPr>
        <w:tc>
          <w:tcPr>
            <w:tcW w:w="8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Кредиты для финансирования строительства жилья в рамках реализации государственных и правительственных программ от выпуска государственных ценных бумаг, выпускаемых местными исполнительными органами области, для обращения на внутреннем рынке</w:t>
            </w:r>
          </w:p>
        </w:tc>
        <w:tc>
          <w:tcPr>
            <w:tcW w:w="3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1 513 290,0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