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29b4" w14:textId="7512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26 апреля 2016 года № С-2/8 "Об определении порядка и размера оказания жилищной помощи малообеспеченным семьям (гражданам)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декабря 2019 года № С-40/8. Зарегистрировано Департаментом юстиции Акмолинской области 6 января 2020 года № 7608. Утратило силу решением Кокшетауского городского маслихата Акмолинской области от 9 апреля 2020 года № С-42/7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Кокшетауского городского маслихата Акмолинской области от 09.04.2020</w:t>
      </w:r>
      <w:r>
        <w:rPr>
          <w:rFonts w:ascii="Times New Roman"/>
          <w:b w:val="false"/>
          <w:i w:val="false"/>
          <w:color w:val="ff0000"/>
          <w:sz w:val="28"/>
        </w:rPr>
        <w:t>.№ С-42/7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определении порядка и размера оказания жилищной помощи малообеспеченным семьям (гражданам) города Кокшетау" от 26 апреля 2016 года № С-2/8 (зарегистрировано в Реестре государственной регистрации нормативных правовых актов № 5360, опубликовано 30 мая 2016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городе Кокшетау, поселке Станционный, Красноярском сельском округе.";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"Правительство для граждан" и/или посредством веб-портала "электронного правительства", согласно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Назначение жилищной помощи производится на полный текущий квартал, при этом совокупный доход семьи (гражданина) и расходы на коммунальные услуги учитываются за истекший квартал, за исключением семей (граждан), имеющих в частной собственности более одной единицы жилья (квартиры, дома) или сдающих жилые помещения в наем (поднаем).";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Выплата жилищной помощи малообеспеченным семьям (гражданам) осуществляется уполномоченным органом согласно личного заявления претендента жилищной помощи, выплата жилищной помощи производится поставщикам коммунальных услуг. Компенсация за услуги связи в части увеличения абонентской платы за телефон, подключенный к сети телекоммуникации, семьям (гражданам), являющимся собственниками или нанимателями (поднанимателями) жилища, компенсация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фонде, компенсация арендной платы за пользование жилищем, арендованным местным исполнительным органом в частном жилищном фонде, компенсация затрат за стоимость топлива (угля) зачисляются на личные счета заявителей через банки 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выплат жилищной помощи осуществляется в пределах средств, предусмотренных в бюджете города на соответствующий финансовый год.";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вносятся изменения, текст на русском языке не изменяется.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С.Зиборов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