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33fec" w14:textId="2033f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на 2020-2022 годы Красноярского сельского округа и поселка Станционный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Кокшетауского городского маслихата Акмолинской области от 25 декабря 2019 года № С-40/19. Зарегистрировано Департаментом юстиции Акмолинской области 15 января 2020 года № 7635.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Кокшетауский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Красноярского сельского округа на 2020–2022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1-1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1-2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1 071 671,9 тысяча тенге,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23 562,0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455,0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тенге,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1 047 654,9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1 074 594,0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- 2922,1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2922,1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Кокшетауского городского маслихата Акмолинской области от 29.10.2020 </w:t>
      </w:r>
      <w:r>
        <w:rPr>
          <w:rFonts w:ascii="Times New Roman"/>
          <w:b w:val="false"/>
          <w:i w:val="false"/>
          <w:color w:val="000000"/>
          <w:sz w:val="28"/>
        </w:rPr>
        <w:t>№ С-47/7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бюджет поселка Станционный на 2020–2022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2-2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135 676,4 тысяч тенге,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3 847,0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тенге,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131 829,4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138 569,4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- 2893,0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2893,0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– в редакции решения Кокшетауского городского маслихата Акмолинской области от 29.10.2020 </w:t>
      </w:r>
      <w:r>
        <w:rPr>
          <w:rFonts w:ascii="Times New Roman"/>
          <w:b w:val="false"/>
          <w:i w:val="false"/>
          <w:color w:val="000000"/>
          <w:sz w:val="28"/>
        </w:rPr>
        <w:t>№ С-47/7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Учесть, что в бюджете Красноярского сельского округа на 2020 год предусмотрены целевые текущие трансферты из республиканского и областного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"/>
    <w:bookmarkStart w:name="z2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3-1. Учесть, что в бюджете поселка Станционный на 2020 год предусмотрены целевые текущие трансферты из городского бюджета согласно приложению 4.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3-1 в соответствии с решением Кокшетауского городского маслихата Акмолинской области от 09.04.2020 </w:t>
      </w:r>
      <w:r>
        <w:rPr>
          <w:rFonts w:ascii="Times New Roman"/>
          <w:b w:val="false"/>
          <w:i w:val="false"/>
          <w:color w:val="000000"/>
          <w:sz w:val="28"/>
        </w:rPr>
        <w:t>№ С-42/3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Учесть, что в составе поступлений бюджета Красноярского сельского округа и поселка Станционный на 2020 год предусмотрены бюджетные субвенции из бюджета города Кокшетау в сумме 227 361,0 тысячи тенге, в том числе: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Красноярскому сельскому округу в сумме 137 447,0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поселку Станционный в сумме 89 914,0 тысяч тенге.</w:t>
      </w:r>
    </w:p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Предусмотреть специалистам социального обеспечения, образования, культуры и спорта, являющихся гражданскими служащими и работающим в сельской местности повышенные на двадцать пять процентов должностные оклады и тарифные ставки, по сравнению с окладами и тарифными ставками специалистов, занимающихся этими видами деятельности в городских условиях.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вступает в силу со дня государственной регистрации в Департаменте юстиции Акмолинской области и вводится в действие с 1 января 2020 года.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Кокшетауского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С.Зиборов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Кокшетауского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Ж.Абишев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Акимат города Кокшетау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Кокшетауского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С-40/19</w:t>
            </w:r>
          </w:p>
        </w:tc>
      </w:tr>
    </w:tbl>
    <w:bookmarkStart w:name="z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2020 год Красноярского сельского округа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Кокшетауского городского маслихата Акмолинской области от 29.10.2020 </w:t>
      </w:r>
      <w:r>
        <w:rPr>
          <w:rFonts w:ascii="Times New Roman"/>
          <w:b w:val="false"/>
          <w:i w:val="false"/>
          <w:color w:val="ff0000"/>
          <w:sz w:val="28"/>
        </w:rPr>
        <w:t>№ С-47/7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4"/>
        <w:gridCol w:w="1651"/>
        <w:gridCol w:w="1064"/>
        <w:gridCol w:w="3034"/>
        <w:gridCol w:w="548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54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1071671,9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23562,0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21775,0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16775,0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1047654,9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1047654,9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1047654,9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2"/>
        <w:gridCol w:w="1280"/>
        <w:gridCol w:w="1280"/>
        <w:gridCol w:w="5667"/>
        <w:gridCol w:w="313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1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1074594,0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39800,4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39800,4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39800,4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52200,6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52200,6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10001,0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26899,6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43977,4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43977,4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41623,0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42894,7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42894,7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42894,7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895459,7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532375,9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2025 года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8735,5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5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523640,4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261,2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261,2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261,2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Дефицит (профицит) бюджета 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-2922,1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2922,1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1-1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Кокшетауского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С-40/19</w:t>
            </w:r>
          </w:p>
        </w:tc>
      </w:tr>
    </w:tbl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2021 год Красноярского сельского округа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7"/>
        <w:gridCol w:w="1734"/>
        <w:gridCol w:w="1117"/>
        <w:gridCol w:w="3187"/>
        <w:gridCol w:w="514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5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161465,0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23565,0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21778,0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16778,0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137445,0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137445,0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137445,0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8"/>
        <w:gridCol w:w="1316"/>
        <w:gridCol w:w="1316"/>
        <w:gridCol w:w="5826"/>
        <w:gridCol w:w="287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8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161465,0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32161,0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32161,0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32161,0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50543,0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50543,0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21931,0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16028,0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12584,0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36982,0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36982,0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36982,0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32073,0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32073,0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32073,0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9706,0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9706,0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9706,0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Дефицит (профицит) бюджета 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1-2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Кокшетауского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С-40/19</w:t>
            </w:r>
          </w:p>
        </w:tc>
      </w:tr>
    </w:tbl>
    <w:bookmarkStart w:name="z1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2022 год Красноярского сельского округа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7"/>
        <w:gridCol w:w="1734"/>
        <w:gridCol w:w="1117"/>
        <w:gridCol w:w="3187"/>
        <w:gridCol w:w="514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5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161747,0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23565,0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21778,0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16778,0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137727,0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137727,0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137727,0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8"/>
        <w:gridCol w:w="1316"/>
        <w:gridCol w:w="1316"/>
        <w:gridCol w:w="5826"/>
        <w:gridCol w:w="287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8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161747,0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32284,0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32284,0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32284,0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50543,0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50543,0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21931,0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16028,0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12584,0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37141,0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37141,0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37141,0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32073,0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32073,0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32073,0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9706,0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9706,0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9706,0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Дефицит (профицит) бюджета 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Кокшетауского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С-40/19</w:t>
            </w:r>
          </w:p>
        </w:tc>
      </w:tr>
    </w:tbl>
    <w:bookmarkStart w:name="z15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2020 год поселка Станционный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– в редакции решения Кокшетауского городского маслихата Акмолинской области от 29.10.2020 </w:t>
      </w:r>
      <w:r>
        <w:rPr>
          <w:rFonts w:ascii="Times New Roman"/>
          <w:b w:val="false"/>
          <w:i w:val="false"/>
          <w:color w:val="ff0000"/>
          <w:sz w:val="28"/>
        </w:rPr>
        <w:t>№ С-47/7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7"/>
        <w:gridCol w:w="1734"/>
        <w:gridCol w:w="1117"/>
        <w:gridCol w:w="3187"/>
        <w:gridCol w:w="514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5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135676,4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3847,0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3614,0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131829,4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131829,4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131829,4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1763"/>
        <w:gridCol w:w="1763"/>
        <w:gridCol w:w="3626"/>
        <w:gridCol w:w="38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8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138569,4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24948,9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24948,9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24948,9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55620,1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55620,1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9918,5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12169,0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33532,6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56800,4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56800,4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56800,4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Дефицит (профицит) бюджета 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-2893,0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2-1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Кокшетауского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С-40/19</w:t>
            </w:r>
          </w:p>
        </w:tc>
      </w:tr>
    </w:tbl>
    <w:bookmarkStart w:name="z17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2021 год поселка Станционный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27398,0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832"/>
        <w:gridCol w:w="1832"/>
        <w:gridCol w:w="3769"/>
        <w:gridCol w:w="3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27398,0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19023,0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19023,0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19023,0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5595,0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5595,0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Дефицит (профицит) бюджета 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2-2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Кокшетауского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С-40/19</w:t>
            </w:r>
          </w:p>
        </w:tc>
      </w:tr>
    </w:tbl>
    <w:bookmarkStart w:name="z1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2022 год поселка Станционный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832"/>
        <w:gridCol w:w="1832"/>
        <w:gridCol w:w="3769"/>
        <w:gridCol w:w="3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27482,0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19107,0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19107,0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19107,0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5595,0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5595,0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Дефицит (профицит) бюджета 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Кокшетауского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С-40/19</w:t>
            </w:r>
          </w:p>
        </w:tc>
      </w:tr>
    </w:tbl>
    <w:bookmarkStart w:name="z21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из республиканского и областного бюджета в бюджет Красноярского сельского округа на 2020 год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– в редакции решения Кокшетауского городского маслихата Акмолинской области от 29.10.2020 </w:t>
      </w:r>
      <w:r>
        <w:rPr>
          <w:rFonts w:ascii="Times New Roman"/>
          <w:b w:val="false"/>
          <w:i w:val="false"/>
          <w:color w:val="ff0000"/>
          <w:sz w:val="28"/>
        </w:rPr>
        <w:t>№ С-47/7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0"/>
        <w:gridCol w:w="6900"/>
        <w:gridCol w:w="4280"/>
      </w:tblGrid>
      <w:tr>
        <w:trPr>
          <w:trHeight w:val="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4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891 365,2</w:t>
            </w:r>
          </w:p>
        </w:tc>
      </w:tr>
      <w:tr>
        <w:trPr>
          <w:trHeight w:val="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</w:t>
            </w:r>
          </w:p>
        </w:tc>
        <w:tc>
          <w:tcPr>
            <w:tcW w:w="4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4 641,0</w:t>
            </w:r>
          </w:p>
        </w:tc>
      </w:tr>
      <w:tr>
        <w:trPr>
          <w:trHeight w:val="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 - Ел бесігі", в том числе:</w:t>
            </w:r>
          </w:p>
        </w:tc>
        <w:tc>
          <w:tcPr>
            <w:tcW w:w="4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886 724,2</w:t>
            </w:r>
          </w:p>
        </w:tc>
      </w:tr>
      <w:tr>
        <w:trPr>
          <w:trHeight w:val="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Средний ремонт дорог с асфальтобетонным покрытием в селе Красный Яр, города Кокшетау, Акмолинской области </w:t>
            </w:r>
          </w:p>
        </w:tc>
        <w:tc>
          <w:tcPr>
            <w:tcW w:w="4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270 000,0</w:t>
            </w:r>
          </w:p>
        </w:tc>
      </w:tr>
      <w:tr>
        <w:trPr>
          <w:trHeight w:val="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дорог с асфальтобетонным покрытием в селе Красный Яр, города Кокшетау, Акмолинской области по улицам Салахова, Абылай хана, Строителей и другие</w:t>
            </w:r>
          </w:p>
        </w:tc>
        <w:tc>
          <w:tcPr>
            <w:tcW w:w="4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148 635,0</w:t>
            </w:r>
          </w:p>
        </w:tc>
      </w:tr>
      <w:tr>
        <w:trPr>
          <w:trHeight w:val="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Средний ремонт дорог с асфальтобетонным покрытием в селе Красный Яр, города Кокшетау, Акмолинской области по улицам Вавилова, Абая </w:t>
            </w:r>
          </w:p>
        </w:tc>
        <w:tc>
          <w:tcPr>
            <w:tcW w:w="4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150 295,5</w:t>
            </w:r>
          </w:p>
        </w:tc>
      </w:tr>
      <w:tr>
        <w:trPr>
          <w:trHeight w:val="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дорог с асфальтобетонным покрытием в жилом массиве "Нурлы Кош" села Красный Яр, города Кокшетау, Акмолинской области</w:t>
            </w:r>
          </w:p>
        </w:tc>
        <w:tc>
          <w:tcPr>
            <w:tcW w:w="4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40 500,0</w:t>
            </w:r>
          </w:p>
        </w:tc>
      </w:tr>
      <w:tr>
        <w:trPr>
          <w:trHeight w:val="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дома культуры "Кокше" села Красный Яр</w:t>
            </w:r>
          </w:p>
        </w:tc>
        <w:tc>
          <w:tcPr>
            <w:tcW w:w="4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208 708,0</w:t>
            </w:r>
          </w:p>
        </w:tc>
      </w:tr>
      <w:tr>
        <w:trPr>
          <w:trHeight w:val="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села Красный Яр</w:t>
            </w:r>
          </w:p>
        </w:tc>
        <w:tc>
          <w:tcPr>
            <w:tcW w:w="4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68 585,7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Кокшетауского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С-40/19</w:t>
            </w:r>
          </w:p>
        </w:tc>
      </w:tr>
    </w:tbl>
    <w:bookmarkStart w:name="z24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из городского бюджета в бюджет поселка, сельского округа на 2020 год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4 в соответствии с решением Кокшетауского городского маслихата Акмолинской области от 09.04.2020 </w:t>
      </w:r>
      <w:r>
        <w:rPr>
          <w:rFonts w:ascii="Times New Roman"/>
          <w:b w:val="false"/>
          <w:i w:val="false"/>
          <w:color w:val="ff0000"/>
          <w:sz w:val="28"/>
        </w:rPr>
        <w:t>№ С-42/3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в редакции решения Кокшетауского городского маслихата Акмолинской области от 29.10.2020 </w:t>
      </w:r>
      <w:r>
        <w:rPr>
          <w:rFonts w:ascii="Times New Roman"/>
          <w:b w:val="false"/>
          <w:i w:val="false"/>
          <w:color w:val="ff0000"/>
          <w:sz w:val="28"/>
        </w:rPr>
        <w:t>№ С-47/7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92"/>
        <w:gridCol w:w="5208"/>
      </w:tblGrid>
      <w:tr>
        <w:trPr>
          <w:trHeight w:val="30" w:hRule="atLeast"/>
        </w:trPr>
        <w:tc>
          <w:tcPr>
            <w:tcW w:w="7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" w:hRule="atLeast"/>
        </w:trPr>
        <w:tc>
          <w:tcPr>
            <w:tcW w:w="7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60 758,1</w:t>
            </w:r>
          </w:p>
        </w:tc>
      </w:tr>
      <w:tr>
        <w:trPr>
          <w:trHeight w:val="30" w:hRule="atLeast"/>
        </w:trPr>
        <w:tc>
          <w:tcPr>
            <w:tcW w:w="7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60 758,1</w:t>
            </w:r>
          </w:p>
        </w:tc>
      </w:tr>
      <w:tr>
        <w:trPr>
          <w:trHeight w:val="30" w:hRule="atLeast"/>
        </w:trPr>
        <w:tc>
          <w:tcPr>
            <w:tcW w:w="7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Красноярского сельского округа 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18842,7</w:t>
            </w:r>
          </w:p>
        </w:tc>
      </w:tr>
      <w:tr>
        <w:trPr>
          <w:trHeight w:val="30" w:hRule="atLeast"/>
        </w:trPr>
        <w:tc>
          <w:tcPr>
            <w:tcW w:w="7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содержание аппарата 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650,1</w:t>
            </w:r>
          </w:p>
        </w:tc>
      </w:tr>
      <w:tr>
        <w:trPr>
          <w:trHeight w:val="30" w:hRule="atLeast"/>
        </w:trPr>
        <w:tc>
          <w:tcPr>
            <w:tcW w:w="7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Красноярского сельского округа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616,5</w:t>
            </w:r>
          </w:p>
        </w:tc>
      </w:tr>
      <w:tr>
        <w:trPr>
          <w:trHeight w:val="30" w:hRule="atLeast"/>
        </w:trPr>
        <w:tc>
          <w:tcPr>
            <w:tcW w:w="7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санитарию Красноярского сельского округа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7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Красноярского сельского округа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10 221,7</w:t>
            </w:r>
          </w:p>
        </w:tc>
      </w:tr>
      <w:tr>
        <w:trPr>
          <w:trHeight w:val="30" w:hRule="atLeast"/>
        </w:trPr>
        <w:tc>
          <w:tcPr>
            <w:tcW w:w="7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системы видеонаблюдения и системы пожарной безопасности для здания государственного коммунального казенного предприятия Дом культуры "Кокше"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1 494,6</w:t>
            </w:r>
          </w:p>
        </w:tc>
      </w:tr>
      <w:tr>
        <w:trPr>
          <w:trHeight w:val="30" w:hRule="atLeast"/>
        </w:trPr>
        <w:tc>
          <w:tcPr>
            <w:tcW w:w="7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изготовление и монтаж объемно-световых букв и логотипа здания государственного коммунального казенного предприятия Дом культуры "Кокше"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859,8</w:t>
            </w:r>
          </w:p>
        </w:tc>
      </w:tr>
      <w:tr>
        <w:trPr>
          <w:trHeight w:val="30" w:hRule="atLeast"/>
        </w:trPr>
        <w:tc>
          <w:tcPr>
            <w:tcW w:w="7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Станционный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41 915,4</w:t>
            </w:r>
          </w:p>
        </w:tc>
      </w:tr>
      <w:tr>
        <w:trPr>
          <w:trHeight w:val="30" w:hRule="atLeast"/>
        </w:trPr>
        <w:tc>
          <w:tcPr>
            <w:tcW w:w="7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содержание аппарата 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2 295,5</w:t>
            </w:r>
          </w:p>
        </w:tc>
      </w:tr>
      <w:tr>
        <w:trPr>
          <w:trHeight w:val="30" w:hRule="atLeast"/>
        </w:trPr>
        <w:tc>
          <w:tcPr>
            <w:tcW w:w="7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и озеленение поселка Станционный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14 342,0</w:t>
            </w:r>
          </w:p>
        </w:tc>
      </w:tr>
      <w:tr>
        <w:trPr>
          <w:trHeight w:val="30" w:hRule="atLeast"/>
        </w:trPr>
        <w:tc>
          <w:tcPr>
            <w:tcW w:w="7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 дорог поселка Станционный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10 395,4</w:t>
            </w:r>
          </w:p>
        </w:tc>
      </w:tr>
      <w:tr>
        <w:trPr>
          <w:trHeight w:val="30" w:hRule="atLeast"/>
        </w:trPr>
        <w:tc>
          <w:tcPr>
            <w:tcW w:w="7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и санитарию поселка Станционный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14 882,5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