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5825" w14:textId="4cd5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Станционный города Кокшетау Акмолинской области от 15 октября 2019 года № 12. Зарегистрировано Департаментом юстиции Акмолинской области 15 октября 2019 года № 7422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 поселка Станционный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три (3) года без изъятия земельных участков акционерному обществу "Казахтелеком" общей площадью 2,0136 гектар в землях населенного пункта поселок Станционный, для проектирования, прокладки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волоконно–оптической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А.Тасқынбай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