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4af4" w14:textId="1944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8 мая 2019 года № а-4/194. Зарегистрировано Департаментом юстиции Акмолинской области 22 мая 2019 года № 7203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Абилову Г.М.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01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5211"/>
        <w:gridCol w:w="1443"/>
        <w:gridCol w:w="2197"/>
        <w:gridCol w:w="2389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"Нұршуақ" при отделе образования города Степногорска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"Балауса" с инклюзивным обучением при государственном учреждении "Отдел образования города Степногорска"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 при государственном коммунальном казенном предприятии ясли-сад "Балауса" с инклюзивным обучением при государственном учреждении "Отдел образования города Степногорска"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"Сказка" ИП "ИП Лагута Светлана Васильевна"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"Асыл" ИП "ИП "Бексултан"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"Жасмин" ИП "Кабикеева Г.С."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"Алтын" ИП "инара"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мини-центр "Айлана" ИП "ИП Есжанова Фарида Буташевна"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государственном учреждении "Средняя школа № 2 поселка Аксу" отдела образования города Степногорска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государственном учреждении "Средняя школа села Степногорское" отдела образования города Степногорска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