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c6d35" w14:textId="46c6d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24 декабря 2018 года № 6С-37/2 "О бюджете города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20 мая 2019 года № 6С-41/7. Зарегистрировано Департаментом юстиции Акмолинской области 24 мая 2019 года № 7209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бюджете города на 2019-2021 годы" от 24 декабря 2018 года № 6С-37/2 (зарегистрировано в Реестре государственной регистрации нормативных правовых актов № 7035, опубликовано 16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2019-2021 годы согласно приложениям 1, 2,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7 108 741,2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3 127 696,2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84 634,9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74 584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3 821 826,1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7 084 425,5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4 324 508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4 590 864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266 356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-4 300 192,3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4 300 192,3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Х.Шакенов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Г.Копеева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62"/>
        <w:gridCol w:w="556"/>
        <w:gridCol w:w="7150"/>
        <w:gridCol w:w="3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7 108 741,2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3 127 696,2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238 716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238 716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2 221 001,2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2 221 001,2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523 056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334 540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169 452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127 257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84 634,9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61 178,9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61 178,9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74 584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3 821 826,1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3 821 826,1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3 821 826,1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1280"/>
        <w:gridCol w:w="1280"/>
        <w:gridCol w:w="5104"/>
        <w:gridCol w:w="36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7 084 425,5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419 702,8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17 737,5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17 191,5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239 769,8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232 884,8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57 258,6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53 123,7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4 134,9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32 989,2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25 566,7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3 207,5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71 947,7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42 682,7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35 756,9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35 756,9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31 493,9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4 003 079,7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3 954 370,9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14 853,8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2 652 620,2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183 751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448 270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30 400,9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386 192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116 022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46 708,8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46 708,8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612 999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14 338,2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11 963,9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2 374,3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598 660,8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99 525,8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235 825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51 202,9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47 165,6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30 935,5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418 355,7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5 773,1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2 773,1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278 230,6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211 379,6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134 352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130 152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408 618,8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361 064,3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22 489,8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228 094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14 988,5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47 554,5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21 567,2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11 678,3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73 450,4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71 289,4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35 197,4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89 357,5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89 357,5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40 993,5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734 545,5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733 145,5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592 295,5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31 046,9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17 816,9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17 816,9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252 163,3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252 163,3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4 324 508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4 590 864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4 579 501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4 579 501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4 579 501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266 356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266 356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266 356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-4 300 192,3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(профицита) бюджета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4 300 192,3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4"/>
        <w:gridCol w:w="6250"/>
        <w:gridCol w:w="360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44 047,5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работодателям, оказывающим содействие в переселении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расходов по найму (аренде) жилья для переселенцев и оралманов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рамках государственного социального заказа (Жертвы бытового насилия)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трудоустройство через частные агенства занятости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30-летию вывода Советских войск из Афганистана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20 913</w:t>
            </w:r>
          </w:p>
        </w:tc>
      </w:tr>
      <w:tr>
        <w:trPr>
          <w:trHeight w:val="30" w:hRule="atLeast"/>
        </w:trPr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сотрудника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местного бюджета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должностных окладов педагогов-психологов школ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педагогам-психологам школ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кровли средней школы № 1 поселка Бестобе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школьного автобуса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текущего ремонта мягкой кровли корпуса, актового зала и спортивного зала школы-гимназии № 6 им.А.Кунанбаева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инженерной инфраструктуры к индивидуальному жилищному строительству 20 микрорайона города Степногорска (2 очередь 1 этап) Электроснабжение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водоснабжения, канализации, теплоснабжения и благоустройства к сорокапятиквартирному жилому дому в городе Степногорск (позиция 3)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схемы развития застройки поселка Аксу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схемы развития застройки поселка Заводской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схемы развития застройки села Карабулак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10 089</w:t>
            </w:r>
          </w:p>
        </w:tc>
      </w:tr>
      <w:tr>
        <w:trPr>
          <w:trHeight w:val="30" w:hRule="atLeast"/>
        </w:trPr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и земельных отношений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бруцеллезом, направляемых на санитарный убой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помещений здания ГККП "Дом культуры поселка Аксу" города Степногорска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системы отопления ГККП "Дом культуры "Театр эстрады" города Степногорска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окон 1-го этажа здания КГУ "Централизованная библиотечная система" города Степногорска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</w:t>
            </w:r>
          </w:p>
        </w:tc>
      </w:tr>
      <w:tr>
        <w:trPr>
          <w:trHeight w:val="30" w:hRule="atLeast"/>
        </w:trPr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проектов транспортной инфраструктуры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516 106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города Степногорска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1 865 920,1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содержанию села, сельского округа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5"/>
        <w:gridCol w:w="555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/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Кырык құдық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Изобильное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Богенбайский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20 712,1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13 334,6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12 581,2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10 630,7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57 258,6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5 773,1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22 815,2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18 314,6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14 311,2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12 220,7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67 661,7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