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04b6" w14:textId="eb2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2018 года № 6С-37/2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5 ноября 2019 года № 6С-45/2. Зарегистрировано Департаментом юстиции Акмолинской области 11 ноября 2019 года № 7468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2019-2021 годы" от 24 декабря 2018 года № 6С-37/2 (зарегистрировано в Реестре государственной регистрации нормативных правовых актов № 7035,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8 790 265,9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3 202 696,2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5 428 350,8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8 765 950,2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4 324 508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4 590 864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- 4 300 192,3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4 300 192,3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8 790 265,9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3 202 696,2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2 288 001,2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548 056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5 428 350,8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5 428 350,8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5 428 350,8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2"/>
        <w:gridCol w:w="561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8 765 950,2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503 171,1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279 802,8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274 509,5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100 930,5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15 588,7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173 498,8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4 393 546,7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4 341 625,9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2 922 996,9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210 524,5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504 976,6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1 485 283,8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921 775,2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53 318,5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51 549,8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863 133,3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283 553,2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214 540,8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443 768,2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392 586,7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247 590,7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15 070,5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17 610,2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77 309,7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74 592,7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36 836,3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388 399,1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386 299,1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10 909,2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4 324 508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- 4 300 192,3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4 300 192,3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250"/>
        <w:gridCol w:w="3606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(Жертвы бытового насилия)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кровли средней школы № 1 поселка Бестобе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12 914,4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мягкой кровли корпуса, актового зала и спортивного зала школы-гимназии № 6 им.А.Кунанбаева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канализации, теплоснабжения и благоустройства к сорокапяти 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 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села Карабулак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и земельных отношений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ГККП "Дом культуры поселка Аксу"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клуба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ГККП "Дом культуры "Театр эстрады"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1-го этажа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пола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проектов транспортной инфраструктуры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улиц города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участка автомобильной дороги Степногорск-Промзона 0-5,8 км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внутрипоселковой дороги по улице К.А. Айгужина в поселке Бестобе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3 472 444,8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43"/>
        <w:gridCol w:w="2175"/>
        <w:gridCol w:w="2175"/>
        <w:gridCol w:w="2175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61 531,3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7 059,9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