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eade" w14:textId="3b1e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2018 года № 6С-37/2 "О бюджете города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29 ноября 2019 года № 6С-46/2. Зарегистрировано Департаментом юстиции Акмолинской области 6 декабря 2019 года № 7555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2019-2021 годы" от 24 декабря 2018 года № 6С-37/2 (зарегистрировано в Реестре государственной регистрации нормативных правовых актов № 7035, опубликовано 16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2019-2021 годы согласно приложениям 1, 2,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8 773 308,1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3 204 911,6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93 340,8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94 634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5 380 421,7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8 748 992,4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4 100 839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4 367 195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266 356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- 4 076 523,3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–4 076 523,3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Д.Балпанов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8 773 308,1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3 204 911,6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2 275 105,6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2 275 105,6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514 642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358 640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93 340,8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25 316,3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67 830,7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67 830,7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5 380 421,7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5 380 421,7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5 380 421,7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162"/>
        <w:gridCol w:w="1162"/>
        <w:gridCol w:w="5613"/>
        <w:gridCol w:w="35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8 748 992,4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521 616,2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19 599,4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19 053,4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290 220,9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284 898,6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5 072,3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66 208,1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61 627,7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38 284,2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31 153,2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3 207,5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7 433,7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6 277,7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99 869,9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60 052,4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9 817,5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152 168,4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152 168,4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146 899,4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4 426 156,6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4 374 235,8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17 252,1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3 023 137,4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111 209,4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210 891,5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496 158,6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30 058,1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99 027,1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49 920,8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49 920,8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1 509 006,1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12 901,7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1 493 274,1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47 012,6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920 504,8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53 318,5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56 848,8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35 216,5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802 774,3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11 003,1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278 858,8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28 244,8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208 331,6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512 912,4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89 985,4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454 578,4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401 952,8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24 973,4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257 272,8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13 697,6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52 625,6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19 080,3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20 901,2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12 328,1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77 537,3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75 326,5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36 287,6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56 223,5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56 223,5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34 207,5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386 952,3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384 852,3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9 209,9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126 552,5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249 089,9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11 442,1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6 097,1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18 983,9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18 983,9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252 163,3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252 163,3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4 100 839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4 367 195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4 355 832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4 355 832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4 355 832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- 4 076 523,3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4 076 523,3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4"/>
        <w:gridCol w:w="6250"/>
        <w:gridCol w:w="3606"/>
      </w:tblGrid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расходов по найму (аренде) жилья для переселенцев и оралманов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(Жертвы бытового насилия)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агенства занятости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местного бюджета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педагогам-психологам школ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кровли средней школы № 1 поселка Бестобе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34 836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школьного автобуса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10 127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12 914,4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мягкой кровли корпуса, актового зала и спортивного зала школы-гимназии № 6 им.А.Кунанбаева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к индивидуальному жилищному строительству 20 микрорайона города Степногорска (2 очередь 1 этап) Электроснабжение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водоснабжения, канализации, теплоснабжения и благоустройства к сорокапятиквартирному жилому дому в городе Степногорск (позиция 3)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к сорокапятиквартирному жилому дому в городе Степногорск (позиция 3)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для социально-уязвимых слоев населения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для малообеспеченных многодетных семей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45-ти квартирного жилого дома в городе Степногорске (позиция 3)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схемы развития застройки поселка Аксу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схемы развития застройки поселка Заводской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схемы развития застройки села Карабулак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31 976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и земельных отношений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бруцеллезом, направляемых на санитарный убой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здания ГККП "Дом культуры поселка Аксу"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клуба поселка Заводской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отопления ГККП "Дом культуры "Театр эстрады"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окон 1-го этажа здания КГУ "Централизованная библиотечная система"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пола здания КГУ "Централизованная библиотечная система"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554 491,3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проектов транспортной инфраструктуры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улиц города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участка автомобильной дороги Степногорск-Промзона 0-5,8 км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внутрипоселковой дороги по улице К.А. Айгужина в поселке Бестобе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3 424 515,7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содержанию села, сельского округа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643"/>
        <w:gridCol w:w="2175"/>
        <w:gridCol w:w="2175"/>
        <w:gridCol w:w="2175"/>
        <w:gridCol w:w="2176"/>
        <w:gridCol w:w="217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Кырык кудык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Богенбайский сельский округ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тысяч тенге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23 754,2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15 087,2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15 196,2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12 263,6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66 301,2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7 059,9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11 003,1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27 727,4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24 127,1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16 926,2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13 853,6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