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9e23" w14:textId="37f9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2018 года № 6С-37/2 "О бюджете города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12 декабря 2019 года № 6С-47/2. Зарегистрировано Департаментом юстиции Акмолинской области 23 декабря 2019 года № 7589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2019-2021 годы" от 24 декабря 2018 года № 6С-37/2 (зарегистрировано в Реестре государственной регистрации нормативных правовых актов № 7035, опубликовано 16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2019-2021 годы согласно приложениям 1, 2,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8 926 505,6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3 205 751,7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93 269,7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94 634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5 532 850,2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8 902 189,9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4 100 839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4 367 195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266 356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- 4 076 523,3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–4 076 523,3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Д.Балпанов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Степногорского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8 926 505,6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3 205 751,7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2 275 945,7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2 275 945,7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514 642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358 640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93 269,7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25 245,2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20 563,6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67 830,7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67 830,7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5 532 850,2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5 532 850,2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5 532 850,2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162"/>
        <w:gridCol w:w="1162"/>
        <w:gridCol w:w="5613"/>
        <w:gridCol w:w="35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8 902 189,9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521 616,2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19 599,4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19 053,4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290 220,9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284 653,9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66 208,1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61 627,7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38 284,2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31 153,2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3 207,5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7 433,7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6 277,7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99 869,9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60 052,4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9 817,5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262 361,3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262 361,3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257 092,3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4 448 207,1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4 396 286,3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17 252,1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3 045 187,9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111 209,4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210 891,5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496 158,6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30 058,1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99 027,1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49 920,8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49 920,8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1 478 797,9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12 901,7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1 463 065,9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47 012,6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890 758,6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52 856,5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56 848,8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35 216,5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825 127,6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11 003,1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278 858,9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28 244,8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208 331,6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535 265,6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409 358,6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454 578,4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401 952,8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24 973,4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257 272,8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13 697,6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52 625,6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19 080,3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20 901,2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12 328,1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77 517,4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75 465,9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36 287,6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24 197,4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56 223,5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56 223,5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34 207,5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386 952,3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384 852,3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9 209,9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126 552,5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249 089,9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11 442,1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6 097,1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18 983,9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18 983,9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252 163,3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252 163,3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4 100 839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4 367 195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4 355 832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4 355 832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4 355 832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- 4 076 523,3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4 076 523,3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4"/>
        <w:gridCol w:w="6250"/>
        <w:gridCol w:w="3606"/>
      </w:tblGrid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789 430,3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расходов по найму (аренде) жилья для переселенцев и оралманов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(Жертвы бытового насилия)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26 472,5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агентства занятости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местного бюджета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педагогам-психологам школ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кровли средней школы № 1 поселка Бестобе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34 836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школьного автобуса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10 127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12 914,4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мягкой кровли корпуса, актового зала и спортивного зала школы-гимназии № 6 им.А.Кунанбаева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к индивидуальному жилищному строительству 20 микрорайона города Степногорска (2 очередь 1 этап) Электроснабжение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водоснабжения, канализации, теплоснабжения и благоустройства к сорокапятиквартирному жилому дому в городе Степногорск (позиция 3)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к сорокапятиквартирному жилому дому в городе Степногорск (позиция 3)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к сорокапятиквартирному жилому дому в городе Степногорск (позиция 4)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для социально-уязвимых слоев населения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для малообеспеченных многодетных семей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45-ти квартирного жилого дома в городе Степногорске (позиция 3)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45-ти квартирного жилого дома в городе Степногорске (позиция 4)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схемы развития застройки поселка Аксу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схемы развития застройки поселка Заводской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схемы развития застройки села Карабулак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31 976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и земельных отношений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бруцеллезом, направляемых на санитарный убой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здания ГККП "Дом культуры поселка Аксу"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клуба поселка Заводской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отопления ГККП "Дом культуры "Театр эстрады"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окон 1-го этажа здания КГУ "Централизованная библиотечная система"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пола здания КГУ "Централизованная библиотечная система"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554 491,3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проектов транспортной инфраструктуры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улиц города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участка автомобильной дороги Степногорск-Промзона 0-5,8 км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внутрипоселковой дороги по улице К.А. Айгужина в поселке Бестобе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улицы Сары Арка с выходом на улицу Целиноградскую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3 576 944,2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