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19b9" w14:textId="8df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12 февраля 2019 года № А-2/39. Зарегистрировано Департаментом юстиции Акмолинской области 28 февраля 2019 года № 7082. Утратило силу постановлением акимата Аккольского района Акмолинской области от 15 ноября 2019 года № А-11/308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А-11/308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места размещения нестационарных торговых объектов в Аккольском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Курушина Ю.В.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Аккольском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1857"/>
        <w:gridCol w:w="8338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административно-территориальной единицы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Валиханова, район воскресного рынка;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Кирдищева, территория по правой стороне от здания автовокзала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Студентов, между магазинами "Влад" и "Светлана"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территория напротив государственного учреждения "Урюпинская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район магазина "Айгуль"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район магазина "Мега"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Жылгызкарагай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Кирдищева, 14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между магазинами "Мадина" и "Продукты"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район центральной площади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Кусаинова, между магазином "Фортуна" и административным зданием товарищества с ограниченной ответственностью "Халық жері"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Домбралы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район магазина "Бриз"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