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0b75b" w14:textId="9b0b7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кандидатам помещений для встреч с избирателями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11 марта 2019 года № А-3/67. Зарегистрировано Департаментом юстиции Акмолинской области 20 марта 2019 года № 7107. Утратило силу постановлением акимата Аккольского района Акмолинской области от 7 июля 2021 года № А-7/194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Аккольского района Акмолинской области от 07.07.2021 </w:t>
      </w:r>
      <w:r>
        <w:rPr>
          <w:rFonts w:ascii="Times New Roman"/>
          <w:b w:val="false"/>
          <w:i w:val="false"/>
          <w:color w:val="ff0000"/>
          <w:sz w:val="28"/>
        </w:rPr>
        <w:t>№ А-7/194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Аккольского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Аккольской районной избирательной комиссией места для размещения агитационных печатных материалов,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кандидатам на договорной основе помещения для встреч с избирателями,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Аккольского района "Об определении мест для размещения агитационных печатных материалов и предоставлении кандидатам помещений для встреч с избирателями" от 18 апреля 2017 года № А-4/93 (зарегистрировано в Реестре государственной регистрации нормативных правовых актов № 5948, опубликовано 22 мая 2017 года в Эталонном контрольном банке нормативных правовых актов Республики Казахстан в электронном виде) признать утратившим силу.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Т.Едигенов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Аккольской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Долгов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"11" 03 2019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Директор коммунального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"Агротехнический колледж № 10,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Акколь, Аккольский район" управления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Дюсекенов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"11" 03 2019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Директор коммунального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лесного хозяйства "Акколь" Управления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природных ресурсов и регулирования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природопользования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Токтасин К.М.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"11" 03 2019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марта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А-3/67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1"/>
        <w:gridCol w:w="980"/>
        <w:gridCol w:w="9799"/>
      </w:tblGrid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1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Луганская 6, стенд у здания коммунального государственного учреждения "Агротехнический колледж № 10, города Акколь" Управления образования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10, стенд у здания государственного учреждения "Аккольская средняя школа № 1 имени Исакова Петра Михайловича Героя Советского Союза" отдела образования Аккольского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Маншук Маметовой, 15, стенд у здания государственного учреждения "Аккольская средняя школа № 2" отдела образования Аккольского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Сагадата Нурмагамбетова, 71, стенд у здания государственного коммунального казенного предприятия "Районный дом культуры" при отделе культуры и развития языков Аккольского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Сагадата Нурмагамбетова, 174, стенд у здания коммунального государственного учреждения "Аккольская детско-юношеская спортивная школа" отдела физической культуры и спорта Аккольского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Сагадата Нурмагамбетова, 144, стенд у здания государственного коммунального казенного предприятия "Межшкольный учебный производственный комбинат" при отделе образования Аккольского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Привокзальная, 8, стенд у здания государственного учреждения "Аккольская средняя школа № 4" отдела образования Аккольского района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 орман шаруашылыгы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"Государственное учреждение лесного хозяйства "Акколь" Управления природных ресурсов и регулирования природопользования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Ерназар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Ерназарской сельской библиотеки государственного учреждения "Централизованная библиотечная система" отдела культуры и развития языков Аккольского района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Радовка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"Радовская начальная школа" отдела образования Аккольского района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Азат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Алаш, 4а, стенд у здания государственного учреждения "Азатская средняя школа" отдела образования Аккольского района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Кына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Болашак, 11, стенд у здания государственного учреждения "Искровская средняя школа" отдела образования Аккольского района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Карасай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Магжана Жумабаева, 6/1, стенд у здания государственного учреждения "Одесская средняя школа" отдела образования Аккольского района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Сазды булак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Ыбырая Алтынсарина, 1а, стенд у здания государственного учреждения "Минская средняя школа" отдела образования Аккольского района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Домбыралы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Азат, 21, стенд у здания государственного учреждения "Средняя школа-сад имени Горького" отдела образования Аккольского района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Кенес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Женис, 28, стенд у здания государственного учреждения "Кенесская средняя школа" отдела образования Аккольского района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Малый Барап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Сакена Сейфуллина, 11, стенд у здания государственного учреждения "Барапская основная школа" отдела образования Аккольского района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Наумовка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Ыбырая Алтынсарина, 30, стенд у здания государственного учреждения "Наумовская средняя школа-сад" отдела образования Аккольского района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Кемеркол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Мектеп, 1, стенд у здания государственного учреждения "Виноградовская основная школа" отдела образования Аккольского района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Орнек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Даулетбая Ахметжанова, 34, стенд у здания государственного учреждения "Орнекская средняя школа" отдела образования Аккольского района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Новорыбинка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Стрельцова, 12, стенд у здания Новорыбинского сельского дома культуры государственного коммунального казенного предприятия "Районный дом культуры" при отделе культуры и развития языков Аккольского района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Курылыс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Болашак, 3, стенд у здания государственного учреждения "Курлысская основная школа" отдела образования Аккольского района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Караозек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Ардагерлер, 6, стенд у здания государственного учреждения "Средняя школа имени Айтпая Кусаинова" отдела образования Аккольского района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Жалгызкарагай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Орталык, 19, стенд у здания государственного учреждения "Средняя школа-сад имени Кирдищева" отдела образования Аккольского района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Тастыадыр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Алии Молдагуловой, 4, стенд у здания Лидиевского медицинского пункта государственного коммунального предприятия на праве хозяйственного ведения "Аккольская центральная районная больница" при управлении здравоохранения Акмолинской области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Бейбитшилик, 37, стенд у здания культурно-спортивного комплекса государственного коммунального казенного предприятия "Районный дом культуры" при отделе культуры и развития языков Аккольского района 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Рамадан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Бейбитшилик, 18, стенд у здания государственного учреждения "Кировская основная школа" отдела образования Аккольского района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Табигат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Лесная, 25, стенд у здания Подлесненского медицинского пункта государственного коммунального предприятия на праве хозяйственного ведения "Аккольская центральная районная больница" при управлении здравоохранения Акмолинской области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Урюпинка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Кенесары, 61, стенд у здания государственного учреждения "Урюпинская средняя школа" отдела образования Аккольского района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Ерофеевка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Мухтар Ауэзова, 19, стенд у здания государственного учреждения "Ерофеевская начальная школа" отдела образования Аккольского района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Малоалександровка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Кунанбаева, 21, стенд у здания государственного учреждения "Мало-Александровская основная школа" отдела образования Аккольского района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Ыбырая Алтынсарина, 2, стенд у здания государственного учреждения "Амангельдинская основная школа" отдела образования Аккольского района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Талкара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Шамши Калдаякова, 8/1, стенд у здания Красноборского сельского клуба государственного коммунального казенного предприятия "Районный дом культуры" при отделе культуры и развития языков Аккольского района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марта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А-3/67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на договорной основе для встреч с избирателями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9"/>
        <w:gridCol w:w="1005"/>
        <w:gridCol w:w="9736"/>
      </w:tblGrid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10, актовый зал государственного учреждения "Аккольская средняя школа № 1 имени Исакова Петра Михайловича Героя Советского Союза" отдела образования Аккольского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Маншук Маметовой, 15, актовый зал государственного учреждения "Аккольская средняя школа № 2" отдела образования Аккольского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Сагадата Нурмагамбетова, 71, зрительный зал государственного казенного коммунального предприятия "Районный дом культуры" при отделе культуры и развития языков Аккольского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Сагадата Нурмагамбетова, 174, спортивный зал коммунального государственного учреждения "Аккольская детско-юношеская спортивная школа" отдела физической культуры и спорта Аккольского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Сагадата Нурмагамбетова, 144, актовый зал государственного коммунального казенного предприятия "Межшкольный учебный производственный комбинат" при отделе образования Аккольского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Привокзальная, 8, актовый зал государственного учреждения "Аккольская средняя школа № 4" отдела образования Аккольского района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 орман шаруашылыгы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государственного учреждения "Государственное учреждение лесного хозяйства "Акколь" Управления природных ресурсов и регулирования природопользования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Ерназар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читальный зал Ерназарской сельской библиотеки государственного учреждения "Централизованная библиотечная система" отдела культуры и развития языков Аккольского района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Радовка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государственного учреждения "Радовская начальная школа" отдела образования Аккольского района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Азат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Алаш, 4а, актовый зал государственного учреждения "Азатская средняя школа" отдела образования Аккольского района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Кына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Болашак, 11, актовый зал государственного учреждения "Искровская средняя школа" отдела образования Аккольского района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Карасай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Магжана Жумабаева, 6/1, актовый зал государственного учреждения "Одесская средняя школа" отдела образования Аккольского района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Сазды булак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Ибрая Алтынсарина, 1а, актовый зал государственного учреждения "Минская средняя школа" отдела образования Аккольского района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Домбыралы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Азат, 21, актовый зал государственного учреждения "Средняя школа-сад имени Горького" отдела образования Аккольского района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Кенес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Женис, 28, актовый зал государственного учреждения "Кенесская средняя школа" отдела образования Аккольского района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Малый Барап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Сакена Сейфуллина, 11, актовый зал государственного учреждения "Барапская основная школа" отдела образования Аккольского района.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Наумовка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Ибрая Алтынсарина, 30, актовый зал государственного учреждения "Наумовская средняя школа-сад" отдела образования Аккольского района.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Кемеркол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Мектеп, 1, актовый зал государственного учреждения "Виноградовская основная школа" отдела образования Аккольского района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Орнек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Даулетбая Ахметжанова, 34, актовый зал государственного учреждения "Орнекская средняя школа" отдела образования Аккольского района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Новорыбинка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Стрельцова, 12, актовый зал Новорыбинского сельского дома культуры государственного коммунального казенного предприятия "Районный дом культуры" при отделе культуры и развития языков Аккольского района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Курылыс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Болашак, 3, актовый зал государственного учреждения "Курлысская основная школа" отдела образования Аккольского района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Караозек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Ардагерлер, 6, актовый зал государственного учреждения "Средняя школа имени Айтпая Кусаинова" отдела образования Аккольского района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Жалгызкарагай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Орталык, 19, актовый зал государственного учреждения "Средняя школа-сад имени Кирдищева" отдела образования Аккольского района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Тастыадыр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Алии Молдагуловой, 4, зал Лидиевского медицинского пункта государственного коммунального предприятия на праве хозяйственного ведения "Аккольская центральная районная больница" при управлении здравоохранения Акмолинской области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Бейбитшилик, 37, актовый зал культурно-спортивного комплекса государственного коммунального казенного предприятия "Районный дом культуры" при отделе культуры и развития языков Аккольского района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Рамадан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Бейбитшилик, 18, актовый зал государственного учреждения "Кировская основная школа" отдела образования Аккольского района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Табигат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Лесная, 25, зал Подлесненского медицинского пункта государственного коммунального предприятия на праве хозяйственного ведения "Аккольская центральная районная больница" при управлении здравоохранения Акмолинской области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Урюпинка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Кенесары, 61, актовый зал государственного учреждения "Урюпинская средняя школа" отдела образования Аккольского района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Ерофеевка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Мухтар Ауэзова, 19, актовый зал государственного учреждения "Ерофеевская начальная школа" отдела образования Аккольского района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Малоалександровка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Кунанбаева, 21, актовый зал государственного учреждения "Мало-Александровская основная школа" отдела образования Аккольского района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Ыбырая Алтынсарина, 2, актовый зал государственного учреждения "Амангельдинская основная школа" отдела образования Аккольского района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Талкара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Шамши Калдаякова, 8/1, зал Красноборского сельского клуба государственного коммунального казенного предприятия "Районный дом культуры" при отделе культуры и развития языков Аккольского района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