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27641" w14:textId="e5276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Аккольского районного маслихата от 6 апреля 2018 года № С 20-2 "Об утверждении Правил оказания социальной помощи, установления размеров и определения перечня отдельных категорий нуждающихся граждан Аккольского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Аккольского районного маслихата Акмолинской области от 19 июля 2019 года № С 42-1. Зарегистрировано Департаментом юстиции Акмолинской области 26 июля 2019 года № 7292. Утратило силу решением Аккольского районного маслихата Акмолинской области от 24 декабря 2020 года № С 64-2</w:t>
      </w:r>
    </w:p>
    <w:p>
      <w:pPr>
        <w:spacing w:after="0"/>
        <w:ind w:left="0"/>
        <w:jc w:val="both"/>
      </w:pPr>
      <w:r>
        <w:rPr>
          <w:rFonts w:ascii="Times New Roman"/>
          <w:b w:val="false"/>
          <w:i w:val="false"/>
          <w:color w:val="ff0000"/>
          <w:sz w:val="28"/>
        </w:rPr>
        <w:t xml:space="preserve">
      Сноска. Утратило силу решением Аккольского районного маслихата Акмолинской области от 24.12.2020 </w:t>
      </w:r>
      <w:r>
        <w:rPr>
          <w:rFonts w:ascii="Times New Roman"/>
          <w:b w:val="false"/>
          <w:i w:val="false"/>
          <w:color w:val="ff0000"/>
          <w:sz w:val="28"/>
        </w:rPr>
        <w:t>№ С 64-2</w:t>
      </w:r>
      <w:r>
        <w:rPr>
          <w:rFonts w:ascii="Times New Roman"/>
          <w:b w:val="false"/>
          <w:i w:val="false"/>
          <w:color w:val="ff0000"/>
          <w:sz w:val="28"/>
        </w:rPr>
        <w:t xml:space="preserve"> (вводится в действие со дня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Аккольский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Аккольского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Аккольского района" от 6 апреля 2018 года № С 20-2 (зарегистрировано в Реестре государственной регистрации нормативных правовых актов № 6583, опубликовано в Эталонном контрольном банке нормативных правовых актов Республики Казахстан в электронном виде 3 мая 2018 года) следующие изменения: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Аккольского района,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пункта 2 изложить в новой редакции:</w:t>
      </w:r>
    </w:p>
    <w:p>
      <w:pPr>
        <w:spacing w:after="0"/>
        <w:ind w:left="0"/>
        <w:jc w:val="both"/>
      </w:pPr>
      <w:r>
        <w:rPr>
          <w:rFonts w:ascii="Times New Roman"/>
          <w:b w:val="false"/>
          <w:i w:val="false"/>
          <w:color w:val="000000"/>
          <w:sz w:val="28"/>
        </w:rPr>
        <w:t>
      "8) участковая комиссия - комиссия, создаваемая решением акимов соответствующих административно-территориальных единиц для проведения обследования материального положения семей (граждан), обратившихся за социальной помощью, и подготовки заключений;".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"4. Для целей настоящих Правил под социальной помощью понимается помощь, предоставляемая уполномоченным органом отдельным категориям нуждающихся граждан (далее - получатели) в денежной или натуральной форме в случае наступления трудной жизненной ситуации, а также к памятным датам и праздничным дням.".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"7. Перечень памятных дат и праздничных дней, к которым оказывается социальная помощь:</w:t>
      </w:r>
    </w:p>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p>
      <w:pPr>
        <w:spacing w:after="0"/>
        <w:ind w:left="0"/>
        <w:jc w:val="both"/>
      </w:pPr>
      <w:r>
        <w:rPr>
          <w:rFonts w:ascii="Times New Roman"/>
          <w:b w:val="false"/>
          <w:i w:val="false"/>
          <w:color w:val="000000"/>
          <w:sz w:val="28"/>
        </w:rPr>
        <w:t>
      2) День Победы – 9 мая;</w:t>
      </w:r>
    </w:p>
    <w:p>
      <w:pPr>
        <w:spacing w:after="0"/>
        <w:ind w:left="0"/>
        <w:jc w:val="both"/>
      </w:pPr>
      <w:r>
        <w:rPr>
          <w:rFonts w:ascii="Times New Roman"/>
          <w:b w:val="false"/>
          <w:i w:val="false"/>
          <w:color w:val="000000"/>
          <w:sz w:val="28"/>
        </w:rPr>
        <w:t>
      3) День пожилых людей – 1 октября;</w:t>
      </w:r>
    </w:p>
    <w:p>
      <w:pPr>
        <w:spacing w:after="0"/>
        <w:ind w:left="0"/>
        <w:jc w:val="both"/>
      </w:pPr>
      <w:r>
        <w:rPr>
          <w:rFonts w:ascii="Times New Roman"/>
          <w:b w:val="false"/>
          <w:i w:val="false"/>
          <w:color w:val="000000"/>
          <w:sz w:val="28"/>
        </w:rPr>
        <w:t>
      4) День инвалидов – второе воскресенье октября.".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"8. Социальная помощь предоставляется следующим категориям получателей:</w:t>
      </w:r>
    </w:p>
    <w:p>
      <w:pPr>
        <w:spacing w:after="0"/>
        <w:ind w:left="0"/>
        <w:jc w:val="both"/>
      </w:pPr>
      <w:r>
        <w:rPr>
          <w:rFonts w:ascii="Times New Roman"/>
          <w:b w:val="false"/>
          <w:i w:val="false"/>
          <w:color w:val="000000"/>
          <w:sz w:val="28"/>
        </w:rPr>
        <w:t>
      участникам и инвалидам Великой Отечественной войны;</w:t>
      </w:r>
    </w:p>
    <w:p>
      <w:pPr>
        <w:spacing w:after="0"/>
        <w:ind w:left="0"/>
        <w:jc w:val="both"/>
      </w:pPr>
      <w:r>
        <w:rPr>
          <w:rFonts w:ascii="Times New Roman"/>
          <w:b w:val="false"/>
          <w:i w:val="false"/>
          <w:color w:val="000000"/>
          <w:sz w:val="28"/>
        </w:rPr>
        <w:t>
      лицам, приравненным к участникам Великой Отечественной войны;</w:t>
      </w:r>
    </w:p>
    <w:p>
      <w:pPr>
        <w:spacing w:after="0"/>
        <w:ind w:left="0"/>
        <w:jc w:val="both"/>
      </w:pPr>
      <w:r>
        <w:rPr>
          <w:rFonts w:ascii="Times New Roman"/>
          <w:b w:val="false"/>
          <w:i w:val="false"/>
          <w:color w:val="000000"/>
          <w:sz w:val="28"/>
        </w:rPr>
        <w:t>
      лицам, приравненным к инвалидам Великой Отечественной войны;</w:t>
      </w:r>
    </w:p>
    <w:p>
      <w:pPr>
        <w:spacing w:after="0"/>
        <w:ind w:left="0"/>
        <w:jc w:val="both"/>
      </w:pPr>
      <w:r>
        <w:rPr>
          <w:rFonts w:ascii="Times New Roman"/>
          <w:b w:val="false"/>
          <w:i w:val="false"/>
          <w:color w:val="000000"/>
          <w:sz w:val="28"/>
        </w:rPr>
        <w:t>
      другим категориям лиц, приравненным к участникам Великой Отечественной войны;</w:t>
      </w:r>
    </w:p>
    <w:p>
      <w:pPr>
        <w:spacing w:after="0"/>
        <w:ind w:left="0"/>
        <w:jc w:val="both"/>
      </w:pPr>
      <w:r>
        <w:rPr>
          <w:rFonts w:ascii="Times New Roman"/>
          <w:b w:val="false"/>
          <w:i w:val="false"/>
          <w:color w:val="000000"/>
          <w:sz w:val="28"/>
        </w:rPr>
        <w:t>
      инвалидам всех категорий;</w:t>
      </w:r>
    </w:p>
    <w:p>
      <w:pPr>
        <w:spacing w:after="0"/>
        <w:ind w:left="0"/>
        <w:jc w:val="both"/>
      </w:pPr>
      <w:r>
        <w:rPr>
          <w:rFonts w:ascii="Times New Roman"/>
          <w:b w:val="false"/>
          <w:i w:val="false"/>
          <w:color w:val="000000"/>
          <w:sz w:val="28"/>
        </w:rPr>
        <w:t>
      семьям (гражданам), понесшим ущерб, вследствие стихийного бедствия или пожара;</w:t>
      </w:r>
    </w:p>
    <w:p>
      <w:pPr>
        <w:spacing w:after="0"/>
        <w:ind w:left="0"/>
        <w:jc w:val="both"/>
      </w:pPr>
      <w:r>
        <w:rPr>
          <w:rFonts w:ascii="Times New Roman"/>
          <w:b w:val="false"/>
          <w:i w:val="false"/>
          <w:color w:val="000000"/>
          <w:sz w:val="28"/>
        </w:rPr>
        <w:t>
      лицам, больным социально – значимыми заболеваниями (туберкулезом, онкологическими заболеваниями и ВИЧ - инфицированным);</w:t>
      </w:r>
    </w:p>
    <w:p>
      <w:pPr>
        <w:spacing w:after="0"/>
        <w:ind w:left="0"/>
        <w:jc w:val="both"/>
      </w:pPr>
      <w:r>
        <w:rPr>
          <w:rFonts w:ascii="Times New Roman"/>
          <w:b w:val="false"/>
          <w:i w:val="false"/>
          <w:color w:val="000000"/>
          <w:sz w:val="28"/>
        </w:rPr>
        <w:t>
      студентам из малообеспеченных и многодетных семей, проживающим в сельской местности, обучающимся по очной форме обучения в колледжах на платной основе;</w:t>
      </w:r>
    </w:p>
    <w:p>
      <w:pPr>
        <w:spacing w:after="0"/>
        <w:ind w:left="0"/>
        <w:jc w:val="both"/>
      </w:pPr>
      <w:r>
        <w:rPr>
          <w:rFonts w:ascii="Times New Roman"/>
          <w:b w:val="false"/>
          <w:i w:val="false"/>
          <w:color w:val="000000"/>
          <w:sz w:val="28"/>
        </w:rPr>
        <w:t>
      семьям (гражданам), среднедушевой доход которых ниже прожиточного минимума;</w:t>
      </w:r>
    </w:p>
    <w:p>
      <w:pPr>
        <w:spacing w:after="0"/>
        <w:ind w:left="0"/>
        <w:jc w:val="both"/>
      </w:pPr>
      <w:r>
        <w:rPr>
          <w:rFonts w:ascii="Times New Roman"/>
          <w:b w:val="false"/>
          <w:i w:val="false"/>
          <w:color w:val="000000"/>
          <w:sz w:val="28"/>
        </w:rPr>
        <w:t>
      студентам из числа малообеспеченных, многодетных и социально-уязвимых слоев населения (семей), обучающимся в высших медицинских учебных заведениях;</w:t>
      </w:r>
    </w:p>
    <w:p>
      <w:pPr>
        <w:spacing w:after="0"/>
        <w:ind w:left="0"/>
        <w:jc w:val="both"/>
      </w:pPr>
      <w:r>
        <w:rPr>
          <w:rFonts w:ascii="Times New Roman"/>
          <w:b w:val="false"/>
          <w:i w:val="false"/>
          <w:color w:val="000000"/>
          <w:sz w:val="28"/>
        </w:rPr>
        <w:t>
      семьям умерших воинов интернационалистов, проходивших службу в Афганистане;</w:t>
      </w:r>
    </w:p>
    <w:p>
      <w:pPr>
        <w:spacing w:after="0"/>
        <w:ind w:left="0"/>
        <w:jc w:val="both"/>
      </w:pPr>
      <w:r>
        <w:rPr>
          <w:rFonts w:ascii="Times New Roman"/>
          <w:b w:val="false"/>
          <w:i w:val="false"/>
          <w:color w:val="000000"/>
          <w:sz w:val="28"/>
        </w:rPr>
        <w:t>
      гражданам, освобожденным из мест лишения свободы и находящихся на учете службы пробации;</w:t>
      </w:r>
    </w:p>
    <w:p>
      <w:pPr>
        <w:spacing w:after="0"/>
        <w:ind w:left="0"/>
        <w:jc w:val="both"/>
      </w:pPr>
      <w:r>
        <w:rPr>
          <w:rFonts w:ascii="Times New Roman"/>
          <w:b w:val="false"/>
          <w:i w:val="false"/>
          <w:color w:val="000000"/>
          <w:sz w:val="28"/>
        </w:rPr>
        <w:t>
      участникам боевых действий в Афганистане;</w:t>
      </w:r>
    </w:p>
    <w:p>
      <w:pPr>
        <w:spacing w:after="0"/>
        <w:ind w:left="0"/>
        <w:jc w:val="both"/>
      </w:pPr>
      <w:r>
        <w:rPr>
          <w:rFonts w:ascii="Times New Roman"/>
          <w:b w:val="false"/>
          <w:i w:val="false"/>
          <w:color w:val="000000"/>
          <w:sz w:val="28"/>
        </w:rPr>
        <w:t>
      многодетным матерям и их детям до 18 лет;</w:t>
      </w:r>
    </w:p>
    <w:p>
      <w:pPr>
        <w:spacing w:after="0"/>
        <w:ind w:left="0"/>
        <w:jc w:val="both"/>
      </w:pPr>
      <w:r>
        <w:rPr>
          <w:rFonts w:ascii="Times New Roman"/>
          <w:b w:val="false"/>
          <w:i w:val="false"/>
          <w:color w:val="000000"/>
          <w:sz w:val="28"/>
        </w:rPr>
        <w:t>
      многодетным семьям, доход которых не превышает величину прожиточного минимума.</w:t>
      </w:r>
    </w:p>
    <w:p>
      <w:pPr>
        <w:spacing w:after="0"/>
        <w:ind w:left="0"/>
        <w:jc w:val="both"/>
      </w:pPr>
      <w:r>
        <w:rPr>
          <w:rFonts w:ascii="Times New Roman"/>
          <w:b w:val="false"/>
          <w:i w:val="false"/>
          <w:color w:val="000000"/>
          <w:sz w:val="28"/>
        </w:rPr>
        <w:t>
      При этом основаниями для отнесения граждан к категории нуждающихся при наступлении трудной жизненной ситуации являются:</w:t>
      </w:r>
    </w:p>
    <w:p>
      <w:pPr>
        <w:spacing w:after="0"/>
        <w:ind w:left="0"/>
        <w:jc w:val="both"/>
      </w:pPr>
      <w:r>
        <w:rPr>
          <w:rFonts w:ascii="Times New Roman"/>
          <w:b w:val="false"/>
          <w:i w:val="false"/>
          <w:color w:val="000000"/>
          <w:sz w:val="28"/>
        </w:rPr>
        <w:t>
      1) основания, предусмотренные действующим законодательством Республики Казахстан;</w:t>
      </w:r>
    </w:p>
    <w:p>
      <w:pPr>
        <w:spacing w:after="0"/>
        <w:ind w:left="0"/>
        <w:jc w:val="both"/>
      </w:pPr>
      <w:r>
        <w:rPr>
          <w:rFonts w:ascii="Times New Roman"/>
          <w:b w:val="false"/>
          <w:i w:val="false"/>
          <w:color w:val="000000"/>
          <w:sz w:val="28"/>
        </w:rPr>
        <w:t>
      2) причинение ущерба семье (гражданину) либо его имуществу вследствие стихийного бедствия или пожара;</w:t>
      </w:r>
    </w:p>
    <w:p>
      <w:pPr>
        <w:spacing w:after="0"/>
        <w:ind w:left="0"/>
        <w:jc w:val="both"/>
      </w:pPr>
      <w:r>
        <w:rPr>
          <w:rFonts w:ascii="Times New Roman"/>
          <w:b w:val="false"/>
          <w:i w:val="false"/>
          <w:color w:val="000000"/>
          <w:sz w:val="28"/>
        </w:rPr>
        <w:t>
      3) наличие социально-значимого заболевания;</w:t>
      </w:r>
    </w:p>
    <w:p>
      <w:pPr>
        <w:spacing w:after="0"/>
        <w:ind w:left="0"/>
        <w:jc w:val="both"/>
      </w:pPr>
      <w:r>
        <w:rPr>
          <w:rFonts w:ascii="Times New Roman"/>
          <w:b w:val="false"/>
          <w:i w:val="false"/>
          <w:color w:val="000000"/>
          <w:sz w:val="28"/>
        </w:rPr>
        <w:t>
      4) наличие среднедушевого дохода, не превышающего порога, в однократном отношении к прожиточному минимуму;</w:t>
      </w:r>
    </w:p>
    <w:p>
      <w:pPr>
        <w:spacing w:after="0"/>
        <w:ind w:left="0"/>
        <w:jc w:val="both"/>
      </w:pPr>
      <w:r>
        <w:rPr>
          <w:rFonts w:ascii="Times New Roman"/>
          <w:b w:val="false"/>
          <w:i w:val="false"/>
          <w:color w:val="000000"/>
          <w:sz w:val="28"/>
        </w:rPr>
        <w:t>
      5) малообеспеченная и многодетная семья.".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"9. Социальная помощь предоставляется:</w:t>
      </w:r>
    </w:p>
    <w:p>
      <w:pPr>
        <w:spacing w:after="0"/>
        <w:ind w:left="0"/>
        <w:jc w:val="both"/>
      </w:pPr>
      <w:r>
        <w:rPr>
          <w:rFonts w:ascii="Times New Roman"/>
          <w:b w:val="false"/>
          <w:i w:val="false"/>
          <w:color w:val="000000"/>
          <w:sz w:val="28"/>
        </w:rPr>
        <w:t>
      1) ко дню вывода ограниченного контингента советских войск из Демократической Республики Афганистан – 15 февраля:</w:t>
      </w:r>
    </w:p>
    <w:p>
      <w:pPr>
        <w:spacing w:after="0"/>
        <w:ind w:left="0"/>
        <w:jc w:val="both"/>
      </w:pPr>
      <w:r>
        <w:rPr>
          <w:rFonts w:ascii="Times New Roman"/>
          <w:b w:val="false"/>
          <w:i w:val="false"/>
          <w:color w:val="000000"/>
          <w:sz w:val="28"/>
        </w:rPr>
        <w:t>
      участникам боевых действий в Афганистане;</w:t>
      </w:r>
    </w:p>
    <w:p>
      <w:pPr>
        <w:spacing w:after="0"/>
        <w:ind w:left="0"/>
        <w:jc w:val="both"/>
      </w:pPr>
      <w:r>
        <w:rPr>
          <w:rFonts w:ascii="Times New Roman"/>
          <w:b w:val="false"/>
          <w:i w:val="false"/>
          <w:color w:val="000000"/>
          <w:sz w:val="28"/>
        </w:rPr>
        <w:t>
      2) ко Дню Победы - 9 мая:</w:t>
      </w:r>
    </w:p>
    <w:p>
      <w:pPr>
        <w:spacing w:after="0"/>
        <w:ind w:left="0"/>
        <w:jc w:val="both"/>
      </w:pPr>
      <w:r>
        <w:rPr>
          <w:rFonts w:ascii="Times New Roman"/>
          <w:b w:val="false"/>
          <w:i w:val="false"/>
          <w:color w:val="000000"/>
          <w:sz w:val="28"/>
        </w:rPr>
        <w:t>
      участникам и инвалидам Великой Отечественной войны;</w:t>
      </w:r>
    </w:p>
    <w:p>
      <w:pPr>
        <w:spacing w:after="0"/>
        <w:ind w:left="0"/>
        <w:jc w:val="both"/>
      </w:pPr>
      <w:r>
        <w:rPr>
          <w:rFonts w:ascii="Times New Roman"/>
          <w:b w:val="false"/>
          <w:i w:val="false"/>
          <w:color w:val="000000"/>
          <w:sz w:val="28"/>
        </w:rPr>
        <w:t>
      лицам, приравненным к участникам Великой Отечественной войны;</w:t>
      </w:r>
    </w:p>
    <w:p>
      <w:pPr>
        <w:spacing w:after="0"/>
        <w:ind w:left="0"/>
        <w:jc w:val="both"/>
      </w:pPr>
      <w:r>
        <w:rPr>
          <w:rFonts w:ascii="Times New Roman"/>
          <w:b w:val="false"/>
          <w:i w:val="false"/>
          <w:color w:val="000000"/>
          <w:sz w:val="28"/>
        </w:rPr>
        <w:t>
      лицам, приравненным к инвалидам Великой Отечественной войны;</w:t>
      </w:r>
    </w:p>
    <w:p>
      <w:pPr>
        <w:spacing w:after="0"/>
        <w:ind w:left="0"/>
        <w:jc w:val="both"/>
      </w:pPr>
      <w:r>
        <w:rPr>
          <w:rFonts w:ascii="Times New Roman"/>
          <w:b w:val="false"/>
          <w:i w:val="false"/>
          <w:color w:val="000000"/>
          <w:sz w:val="28"/>
        </w:rPr>
        <w:t>
      другим категориям лиц, приравненных к участникам Великой Отечественной войны;</w:t>
      </w:r>
    </w:p>
    <w:p>
      <w:pPr>
        <w:spacing w:after="0"/>
        <w:ind w:left="0"/>
        <w:jc w:val="both"/>
      </w:pPr>
      <w:r>
        <w:rPr>
          <w:rFonts w:ascii="Times New Roman"/>
          <w:b w:val="false"/>
          <w:i w:val="false"/>
          <w:color w:val="000000"/>
          <w:sz w:val="28"/>
        </w:rPr>
        <w:t>
      3) ко Дню инвалидов:</w:t>
      </w:r>
    </w:p>
    <w:p>
      <w:pPr>
        <w:spacing w:after="0"/>
        <w:ind w:left="0"/>
        <w:jc w:val="both"/>
      </w:pPr>
      <w:r>
        <w:rPr>
          <w:rFonts w:ascii="Times New Roman"/>
          <w:b w:val="false"/>
          <w:i w:val="false"/>
          <w:color w:val="000000"/>
          <w:sz w:val="28"/>
        </w:rPr>
        <w:t>
      инвалидам всех категорий;</w:t>
      </w:r>
    </w:p>
    <w:p>
      <w:pPr>
        <w:spacing w:after="0"/>
        <w:ind w:left="0"/>
        <w:jc w:val="both"/>
      </w:pPr>
      <w:r>
        <w:rPr>
          <w:rFonts w:ascii="Times New Roman"/>
          <w:b w:val="false"/>
          <w:i w:val="false"/>
          <w:color w:val="000000"/>
          <w:sz w:val="28"/>
        </w:rPr>
        <w:t>
      4) единовременно семьям (гражданам) при наступлении трудной жизненной ситуации при обращении не позднее трех месяцев, независимо от дохода семьи (гражданина):</w:t>
      </w:r>
    </w:p>
    <w:p>
      <w:pPr>
        <w:spacing w:after="0"/>
        <w:ind w:left="0"/>
        <w:jc w:val="both"/>
      </w:pPr>
      <w:r>
        <w:rPr>
          <w:rFonts w:ascii="Times New Roman"/>
          <w:b w:val="false"/>
          <w:i w:val="false"/>
          <w:color w:val="000000"/>
          <w:sz w:val="28"/>
        </w:rPr>
        <w:t>
      в случае причинения ущерба семье (гражданину) вследствие стихийного бедствия или пожара, на основании справки государственного учреждения "Отдел по чрезвычайным ситуациям Аккольского района Департамента по чрезвычайным ситуациям Акмолинской области Министерства по чрезвычайным ситуациям Республики Казахстан" в размере пятидесяти месячных расчетных показателей;</w:t>
      </w:r>
    </w:p>
    <w:p>
      <w:pPr>
        <w:spacing w:after="0"/>
        <w:ind w:left="0"/>
        <w:jc w:val="both"/>
      </w:pPr>
      <w:r>
        <w:rPr>
          <w:rFonts w:ascii="Times New Roman"/>
          <w:b w:val="false"/>
          <w:i w:val="false"/>
          <w:color w:val="000000"/>
          <w:sz w:val="28"/>
        </w:rPr>
        <w:t>
      лицам, больным социально – значимыми заболеваниями (туберкулезом, онкологическими заболеваниями и ВИЧ - инфицированным) на основании подтверждения медицинского учреждения о регистрации на учете в организациях здравоохранения один раз в год в размере пятнадцати месячных расчетных показателей;</w:t>
      </w:r>
    </w:p>
    <w:p>
      <w:pPr>
        <w:spacing w:after="0"/>
        <w:ind w:left="0"/>
        <w:jc w:val="both"/>
      </w:pPr>
      <w:r>
        <w:rPr>
          <w:rFonts w:ascii="Times New Roman"/>
          <w:b w:val="false"/>
          <w:i w:val="false"/>
          <w:color w:val="000000"/>
          <w:sz w:val="28"/>
        </w:rPr>
        <w:t>
      5) единовременная помощь студентам из малообеспеченных и многодетных семей из сельской местности, обучающимся по очной форме обучения в колледжах на платной основе на оплату за учебу один раз в год в размере 100 (сто) процентной стоимости годового обучения на основании копии договора с учебным заведением, заверенной нотариально, справки с места учебы и справки, подтверждающей статус многодетной семьи или справки, подтверждающей принадлежность заявителя (семьи) к получателям адресной социальной помощи;</w:t>
      </w:r>
    </w:p>
    <w:p>
      <w:pPr>
        <w:spacing w:after="0"/>
        <w:ind w:left="0"/>
        <w:jc w:val="both"/>
      </w:pPr>
      <w:r>
        <w:rPr>
          <w:rFonts w:ascii="Times New Roman"/>
          <w:b w:val="false"/>
          <w:i w:val="false"/>
          <w:color w:val="000000"/>
          <w:sz w:val="28"/>
        </w:rPr>
        <w:t>
      Студентам из малообеспеченных и многодетных и социально-уязвимых слоев населения (семей), обучающимся в высших медицинских учебных заведениях с учетом отработки в Аккольском районе сроком пять лет. Выплаты производить на основании копии договора с учебным заведением, заверенной нотариально, договором о трудоустройстве между акимом района, студентом и государственными медицинскими учреждениями Аккольского района, справки с места учебы и справки, подтверждающей принадлежность заявителя (семьи) к получателям адресной социальной помощи за счет целевых трансфертов, выделяемых из областного бюджета;</w:t>
      </w:r>
    </w:p>
    <w:p>
      <w:pPr>
        <w:spacing w:after="0"/>
        <w:ind w:left="0"/>
        <w:jc w:val="both"/>
      </w:pPr>
      <w:r>
        <w:rPr>
          <w:rFonts w:ascii="Times New Roman"/>
          <w:b w:val="false"/>
          <w:i w:val="false"/>
          <w:color w:val="000000"/>
          <w:sz w:val="28"/>
        </w:rPr>
        <w:t>
      6) участникам и инвалидам Великой Отечественной войны, лицам, приравненным к участникам Великой Отечественной войны, лицам, приравненным к инвалидам Великой Отечественной войны, другим категориям лиц, приравненных к участникам Великой Отечественной войны, лицам, которым установлен стаж работы в тылу не менее 6 месяцев в период с 22 июня 1941 года по 9 мая 1945 года и ветеранам труда, награжденным медалью "Ветеран труда" или "Еңбек ардагері" один раз в три года на 50 (пятьдесяти) процентное возмещение стоимости санаторно - курортной путевки на основании подтверждающих документов;</w:t>
      </w:r>
    </w:p>
    <w:p>
      <w:pPr>
        <w:spacing w:after="0"/>
        <w:ind w:left="0"/>
        <w:jc w:val="both"/>
      </w:pPr>
      <w:r>
        <w:rPr>
          <w:rFonts w:ascii="Times New Roman"/>
          <w:b w:val="false"/>
          <w:i w:val="false"/>
          <w:color w:val="000000"/>
          <w:sz w:val="28"/>
        </w:rPr>
        <w:t>
      7) без подачи заявления на основании списков, представленных уполномоченной организацией на расходы за коммунальные услуги:</w:t>
      </w:r>
    </w:p>
    <w:p>
      <w:pPr>
        <w:spacing w:after="0"/>
        <w:ind w:left="0"/>
        <w:jc w:val="both"/>
      </w:pPr>
      <w:r>
        <w:rPr>
          <w:rFonts w:ascii="Times New Roman"/>
          <w:b w:val="false"/>
          <w:i w:val="false"/>
          <w:color w:val="000000"/>
          <w:sz w:val="28"/>
        </w:rPr>
        <w:t>
      участникам и инвалидам Великой Отечественной войны в размере 100 (сто) процентов ежемесячно:</w:t>
      </w:r>
    </w:p>
    <w:p>
      <w:pPr>
        <w:spacing w:after="0"/>
        <w:ind w:left="0"/>
        <w:jc w:val="both"/>
      </w:pPr>
      <w:r>
        <w:rPr>
          <w:rFonts w:ascii="Times New Roman"/>
          <w:b w:val="false"/>
          <w:i w:val="false"/>
          <w:color w:val="000000"/>
          <w:sz w:val="28"/>
        </w:rPr>
        <w:t>
      за водоснабжение, канализацию, газоснабжение, теплоснабжение, мусороудаление, электроснабжение, абонентскую плату за услуги телефонной связи, согласно реестров, предоставленных поставщиками услуг на счета услугодателей по заявлению получателя, либо на лицевые счета получателей.</w:t>
      </w:r>
    </w:p>
    <w:p>
      <w:pPr>
        <w:spacing w:after="0"/>
        <w:ind w:left="0"/>
        <w:jc w:val="both"/>
      </w:pPr>
      <w:r>
        <w:rPr>
          <w:rFonts w:ascii="Times New Roman"/>
          <w:b w:val="false"/>
          <w:i w:val="false"/>
          <w:color w:val="000000"/>
          <w:sz w:val="28"/>
        </w:rPr>
        <w:t>
      По выбору получателя социальной помощи, расходы на твердое топливо в период отопительного сезона возмещаются согласно занимаемой площади по месту фактического проживания участника или инвалида Великой Отечественной войны, путем перечисления на лицевые счета получателей из расчета расхода угля на отопление 1 квадратного метра площади для жилых зданий 1-2 этажной постройки в размере 161 килограмма по усредненной стоимости угля, сложившейся за предыдущий квартал, по данным областного управления статистики или согласно предоставленных квитанций на приобретение твердого топлива;</w:t>
      </w:r>
    </w:p>
    <w:p>
      <w:pPr>
        <w:spacing w:after="0"/>
        <w:ind w:left="0"/>
        <w:jc w:val="both"/>
      </w:pPr>
      <w:r>
        <w:rPr>
          <w:rFonts w:ascii="Times New Roman"/>
          <w:b w:val="false"/>
          <w:i w:val="false"/>
          <w:color w:val="000000"/>
          <w:sz w:val="28"/>
        </w:rPr>
        <w:t>
      8) семьям (гражданам) при наличии среднедушевого дохода ниже прожиточного минимума один раз в год в размере пятнадцати месячных расчетных показателей:</w:t>
      </w:r>
    </w:p>
    <w:p>
      <w:pPr>
        <w:spacing w:after="0"/>
        <w:ind w:left="0"/>
        <w:jc w:val="both"/>
      </w:pPr>
      <w:r>
        <w:rPr>
          <w:rFonts w:ascii="Times New Roman"/>
          <w:b w:val="false"/>
          <w:i w:val="false"/>
          <w:color w:val="000000"/>
          <w:sz w:val="28"/>
        </w:rPr>
        <w:t>
      на погребение несовершеннолетних детей на основании справки о смерти на умершего ребенка;</w:t>
      </w:r>
    </w:p>
    <w:p>
      <w:pPr>
        <w:spacing w:after="0"/>
        <w:ind w:left="0"/>
        <w:jc w:val="both"/>
      </w:pPr>
      <w:r>
        <w:rPr>
          <w:rFonts w:ascii="Times New Roman"/>
          <w:b w:val="false"/>
          <w:i w:val="false"/>
          <w:color w:val="000000"/>
          <w:sz w:val="28"/>
        </w:rPr>
        <w:t>
      9) семьям на погребение умерших воинов интернационалистов, проходивших службу в Афганистане в размере пятнадцати месячных расчетных показателей;</w:t>
      </w:r>
    </w:p>
    <w:p>
      <w:pPr>
        <w:spacing w:after="0"/>
        <w:ind w:left="0"/>
        <w:jc w:val="both"/>
      </w:pPr>
      <w:r>
        <w:rPr>
          <w:rFonts w:ascii="Times New Roman"/>
          <w:b w:val="false"/>
          <w:i w:val="false"/>
          <w:color w:val="000000"/>
          <w:sz w:val="28"/>
        </w:rPr>
        <w:t>
      10) гражданам, освобожденным из мест лишения свободы и находящихся на учете службы пробации, при наступлении трудной жизненной ситуации, предусмотренной законодательством в размере пятнадцати месячных расчетных показателей;</w:t>
      </w:r>
    </w:p>
    <w:p>
      <w:pPr>
        <w:spacing w:after="0"/>
        <w:ind w:left="0"/>
        <w:jc w:val="both"/>
      </w:pPr>
      <w:r>
        <w:rPr>
          <w:rFonts w:ascii="Times New Roman"/>
          <w:b w:val="false"/>
          <w:i w:val="false"/>
          <w:color w:val="000000"/>
          <w:sz w:val="28"/>
        </w:rPr>
        <w:t>
      11) единовременная помощь многодетным семьям, совместно проживающим, ведущим общее хозяйство, имеющих 4 и более несовершеннолетних детей в размере пятнадцати месячных расчетных показателей;</w:t>
      </w:r>
    </w:p>
    <w:p>
      <w:pPr>
        <w:spacing w:after="0"/>
        <w:ind w:left="0"/>
        <w:jc w:val="both"/>
      </w:pPr>
      <w:r>
        <w:rPr>
          <w:rFonts w:ascii="Times New Roman"/>
          <w:b w:val="false"/>
          <w:i w:val="false"/>
          <w:color w:val="000000"/>
          <w:sz w:val="28"/>
        </w:rPr>
        <w:t>
      12) ежеквартальная помощь многодетным матерям и их детям до 18 лет в натуральном выражении (проездные талоны в количестве 126 штук в квартал на 1 человека).".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"10.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области.".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"11. Социальная помощь к памятным датам и праздничным дням,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"12. Для получения социальной помощи при наступлении трудной жизненной ситуации заявитель от себя или от имени семьи предоставляет в уполномоченный орган или акиму города, села, сельского округа заявление с приложением следующих документов:</w:t>
      </w:r>
    </w:p>
    <w:p>
      <w:pPr>
        <w:spacing w:after="0"/>
        <w:ind w:left="0"/>
        <w:jc w:val="both"/>
      </w:pPr>
      <w:r>
        <w:rPr>
          <w:rFonts w:ascii="Times New Roman"/>
          <w:b w:val="false"/>
          <w:i w:val="false"/>
          <w:color w:val="000000"/>
          <w:sz w:val="28"/>
        </w:rPr>
        <w:t>
      1) документа, удостоверяющего личность;</w:t>
      </w:r>
    </w:p>
    <w:p>
      <w:pPr>
        <w:spacing w:after="0"/>
        <w:ind w:left="0"/>
        <w:jc w:val="both"/>
      </w:pPr>
      <w:r>
        <w:rPr>
          <w:rFonts w:ascii="Times New Roman"/>
          <w:b w:val="false"/>
          <w:i w:val="false"/>
          <w:color w:val="000000"/>
          <w:sz w:val="28"/>
        </w:rPr>
        <w:t>
      2) документ, подтверждающий регистрацию по постоянному месту жительства;</w:t>
      </w:r>
    </w:p>
    <w:p>
      <w:pPr>
        <w:spacing w:after="0"/>
        <w:ind w:left="0"/>
        <w:jc w:val="both"/>
      </w:pPr>
      <w:r>
        <w:rPr>
          <w:rFonts w:ascii="Times New Roman"/>
          <w:b w:val="false"/>
          <w:i w:val="false"/>
          <w:color w:val="000000"/>
          <w:sz w:val="28"/>
        </w:rPr>
        <w:t>
      3) сведений о составе семьи (гражданина) согласно утвержденной форме;</w:t>
      </w:r>
    </w:p>
    <w:p>
      <w:pPr>
        <w:spacing w:after="0"/>
        <w:ind w:left="0"/>
        <w:jc w:val="both"/>
      </w:pPr>
      <w:r>
        <w:rPr>
          <w:rFonts w:ascii="Times New Roman"/>
          <w:b w:val="false"/>
          <w:i w:val="false"/>
          <w:color w:val="000000"/>
          <w:sz w:val="28"/>
        </w:rPr>
        <w:t>
      4) сведений о доходах лица (членов семьи);</w:t>
      </w:r>
    </w:p>
    <w:p>
      <w:pPr>
        <w:spacing w:after="0"/>
        <w:ind w:left="0"/>
        <w:jc w:val="both"/>
      </w:pPr>
      <w:r>
        <w:rPr>
          <w:rFonts w:ascii="Times New Roman"/>
          <w:b w:val="false"/>
          <w:i w:val="false"/>
          <w:color w:val="000000"/>
          <w:sz w:val="28"/>
        </w:rPr>
        <w:t>
      5) акта и/или документа, подтверждающего наступление трудной жизненной ситуации.".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"14. При поступлении заявления на оказание социальной помощи при наступлении трудной жизненной ситуации уполномоченный орган или аким города, села,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семьи (гражданина).".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"15.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семьи (гражданина), подготавливает заключение о нуждаемости семьи (гражданина) в социальной помощи, по формам согласно приложениям 2, 3 к Типовым правилам и направляет их в уполномоченный орган или акиму города, села, сельского округа.</w:t>
      </w:r>
    </w:p>
    <w:p>
      <w:pPr>
        <w:spacing w:after="0"/>
        <w:ind w:left="0"/>
        <w:jc w:val="both"/>
      </w:pPr>
      <w:r>
        <w:rPr>
          <w:rFonts w:ascii="Times New Roman"/>
          <w:b w:val="false"/>
          <w:i w:val="false"/>
          <w:color w:val="000000"/>
          <w:sz w:val="28"/>
        </w:rPr>
        <w:t>
      Аким города, села,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"18. Уполномоченный орган в течение одного рабочего дня со дня поступления документов от участковой комиссии или акима города, села, сельского округа производит расчет среднедушевого дохода семьи (гражданина) в соответствии с законодательством Республики Казахстан и представляет полный пакет документов на рассмотрение специальной комиссии.".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"20.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об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p>
      <w:pPr>
        <w:spacing w:after="0"/>
        <w:ind w:left="0"/>
        <w:jc w:val="both"/>
      </w:pPr>
      <w:r>
        <w:rPr>
          <w:rFonts w:ascii="Times New Roman"/>
          <w:b w:val="false"/>
          <w:i w:val="false"/>
          <w:color w:val="000000"/>
          <w:sz w:val="28"/>
        </w:rPr>
        <w:t>
      В случаях, указанных в пунктах 15 и 16 настоящих правил, уполномоченный орган принимает решение об оказании либо об отказе в оказании социальной помощи в течение двадцати рабочих дней со дня принятия документов от заявителя или акима города, села, сельского округа.".</w:t>
      </w:r>
    </w:p>
    <w:bookmarkStart w:name="z16" w:id="3"/>
    <w:p>
      <w:pPr>
        <w:spacing w:after="0"/>
        <w:ind w:left="0"/>
        <w:jc w:val="both"/>
      </w:pPr>
      <w:r>
        <w:rPr>
          <w:rFonts w:ascii="Times New Roman"/>
          <w:b w:val="false"/>
          <w:i w:val="false"/>
          <w:color w:val="000000"/>
          <w:sz w:val="28"/>
        </w:rPr>
        <w:t>
      2.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 Аккольского</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А.Моор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Аккольского</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Д.Салыбекова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Аккольского района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