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b371" w14:textId="821b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22 августа 2017 года № С 14-3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июля 2019 года № С 42-2. Зарегистрировано Департаментом юстиции Акмолинской области 26 июля 2019 года № 7293. Утратило силу решением Аккольского районного маслихата Акмолинской области от 21 апреля 2022 года № С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21.04.2022 </w:t>
      </w:r>
      <w:r>
        <w:rPr>
          <w:rFonts w:ascii="Times New Roman"/>
          <w:b w:val="false"/>
          <w:i w:val="false"/>
          <w:color w:val="ff0000"/>
          <w:sz w:val="28"/>
        </w:rPr>
        <w:t>№ С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района" от 22 августа 2017 года № С 14-3 (зарегистрировано в Реестре государственной регистрации нормативных правовых актов № 6076, опубликовано 29 сентября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района, утвержденное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42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 – 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 Аккольского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Аккольского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Жалгызкарагай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Тастыадыр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Горняк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