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dc38" w14:textId="9d6dc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Аккольского районного маслихата от 12 ноября 2015 года № С 51-3 "Об утверждении границы оценочных зон и поправочных коэффициентов к базовым ставкам платы за земельные участки сельских населенных пунктов Аккольского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22 августа 2019 года № С 43-1. Зарегистрировано Департаментом юстиции Акмолинской области 28 августа 2019 года № 7341. Утратило силу решением Аккольского районного маслихата Акмолинской области от 31 августа 2023 года № С 8-5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Аккольского районного маслихата Акмолинской области от 31.08.2023 </w:t>
      </w:r>
      <w:r>
        <w:rPr>
          <w:rFonts w:ascii="Times New Roman"/>
          <w:b w:val="false"/>
          <w:i w:val="false"/>
          <w:color w:val="ff0000"/>
          <w:sz w:val="28"/>
        </w:rPr>
        <w:t>№ С 8-5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актах",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"Об утверждении границы оценочных зон и поправочных коэффициентов к базовым ставкам платы за земельные участки сельских населенных пунктов Аккольского района" от 12 ноября 2015 года № С 51-3 (зарегистрировано в Реестре государственной регистрации нормативных правовых актов № 5123, опубликовано в Эталонном контрольном банке нормативных правовых актов Республики Казахстан в электронном виде 25 декабря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границы оценочных зон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поправочных коэффициентов к базовым ставкам платы за земельные участки сельских населенных пунктов Аккольского района, утвержденные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Аккольского районного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А.Моор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Д.Салыбекова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августа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43 – 1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оценочных зон и поправочных коэффициентов к базовым ставкам платы за земельные участки сельских населенных пунктов Аккольского района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платы за земельные участки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и номер кадастрового квартала сельских населенных пунктов, входящих в зону (по сельским округам)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Енбек, Енбекский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01-001-006 село Домбыралы,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село Новорыбинка,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01-001-011 село Азат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село Красный Горняк,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Малый Барап,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село Урюпинка,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01-001-007 село Кенес, Кенесский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село Талкара,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01-001-008 Аккол орман шаруашылыгы, (в административном подчинении города Акколь)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село Наумовка,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Рамадан, Енбекский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село Ерназар, (в административном подчинении города Акколь)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01-001-016 село Кына, 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село Жалгызкарагай, 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01-001-008 село Радовка, (в административном подчинении города Акколь)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село Кемеркол,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село Курылыс,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01-001-005 село Табигат, Енбекский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село Амангельды,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01-001-013 село Кара-Озек, Новорыбинский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01-001-001 село Орнек, Наумовский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село Кайнар, 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01-001-003 село Ерофеевка, Урюпинкий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01-001-002 село Малоалександровка, Урюпинский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01-001-024 село Сазды булак, 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01-001-010 село Тастыадыр, Жалгызкарагайский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01-001-015 село Карасай, Карасайский сельский округ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