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6554" w14:textId="f776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2018 года № С 33-1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28 августа 2019 года № С 44-2. Зарегистрировано Департаментом юстиции Акмолинской области 5 сентября 2019 года № 7360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2019-2021 годы" от 20 декабря 2018 года № С 33-1 (зарегистрировано в Реестре государственной регистрации нормативных правовых актов № 6986, опубликовано в Эталонном контрольном банке нормативных правовых актов Республики Казахстан в электронном виде 4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6 513 256,8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682 469,0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5 787 014,8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6 515 512,2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2019 год в сумме 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44 - 2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 – 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6 513 256,8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375 540,0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5 787 014,8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5 727 291,8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5 727 291,8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6 515 512,2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390 564,2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211 380,3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2 674 296,8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2 635 952,9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2 158 586,1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398 513,3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2 440 997,0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815 418,7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1 625 068,2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119 502,2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134 887,8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Нур-Султана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44 - 2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5"/>
        <w:gridCol w:w="5365"/>
      </w:tblGrid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1 892 937,0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1 186 320,0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302 410,0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44 - 2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9"/>
        <w:gridCol w:w="5171"/>
      </w:tblGrid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1 897 001,8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1 812 278,8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КГУ "Smart Aqkol"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24 649,3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3 591,2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трудоустройство через частные агентства занятости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68 195,0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45 834,0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1 559 352,0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59 352,0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городского парка с атракционами в г. Туркестан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84 723,0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58 515,0</w:t>
            </w:r>
          </w:p>
        </w:tc>
      </w:tr>
      <w:tr>
        <w:trPr>
          <w:trHeight w:val="30" w:hRule="atLeast"/>
        </w:trPr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44 - 2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33 - 1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посҰлка, села,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 44 - 2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 33-1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