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d64a" w14:textId="390d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21 декабря 2018 года № С 34-1 "О бюджетах города районного значения,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29 августа 2019 года № С 44 - 3. Зарегистрировано Департаментом юстиции Акмолинской области 12 сентября 2019 года № 7378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сельского округа на 2019-2021 годы" от 21 декабря 2018 года № С 34-1 (зарегистрировано в Реестре государственной регистрации нормативных правовых актов № 6992, опубликовано 4 января 2019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157 291,0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157 291,0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Урюпинского сельского округа на 2019-2021 годы, согласно приложениям 4, 5,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14 533,0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14 533,0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составе поступлений бюджетов города районного значения, сельского округа на 2019 год, предусмотрены целевые трансферты из районного бюджета, согласно приложению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составе поступлений бюджетов города районного значения, сельского округа на 2019 год, предусмотрены целевые трансферты из областного бюджета, согласно приложению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Учесть, что в составе поступлений бюджетов города районного значения, сельского округа на 2019 год, предусмотрены целевые трансферты из республиканского бюджета, согласно приложению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города,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– 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– 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2"/>
        <w:gridCol w:w="9438"/>
      </w:tblGrid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Акколь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7"/>
        <w:gridCol w:w="6783"/>
      </w:tblGrid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44 - 3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34 - 1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