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25a7c" w14:textId="a825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20 декабря 2018 года № С 33-1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20 ноября 2019 года № С 46-1. Зарегистрировано Департаментом юстиции Акмолинской области 29 ноября 2019 года № 7535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2019-2021 годы" от 20 декабря 2018 года № С 33-1 (зарегистрировано в Реестре государственной регистрации нормативных правовых актов № 6986, опубликовано в Эталонном контрольном банке нормативных правовых актов Республики Казахстан в электронном виде 4 января 2019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годы,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5 043 995,3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683 570,0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10 914,0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31 758,0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4 317 753,3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5 046 250,7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- 3 900,6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7 575,0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11 475,6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1 645,2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-1 645,2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районном бюджете на 2019 год предусмотрено погашение долга местного исполнительного органа перед вышестоящим бюджетом в сумме 11 475,6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А.Мананбаева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 – 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5 043 995,3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683 570,0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397 546,0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397 546,0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212 939,0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199 602,0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57 207,0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31 758,0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4 317 753,3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4 258 030,3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4 258 030,3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5779"/>
        <w:gridCol w:w="32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5 046 250,7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474 932,3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234 124,3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218 124,3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79 475,9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79 475,9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36 497,4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32 474,6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79 855,5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2 652 704,8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2 611 709,8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2 142 798,6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36 398,5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70 010,6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14 192,8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161 138,9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398 750,9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385 719,1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39 491,9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146 787,0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39 064,1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37 661,6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25 825,7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990 997,4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815 111,7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328 311,0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455 147,0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175 075,6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169 509,6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223 476,3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135 829,7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79 251,9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41 727,5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6 293,6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34 977,4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52 669,2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44 334,8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103 362,9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5 734,8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23 840,2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23 840,2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62 505,4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12 714,6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39 334,0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31 179,6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9 569,5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21 610,1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6 085,7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15 524,4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12 272,5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6 663,5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129 863,0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129 863,0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117 829,0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-3 900,6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11 475,6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-1 645,2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5"/>
        <w:gridCol w:w="5365"/>
      </w:tblGrid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1 880 803,0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1 184 942,0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22 457,0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516 632,0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413 989,0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учителей и педагогов-психологов организаций начального, основного и общего среднего образования 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413 989,0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201 864,0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5 227,0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расширение Перечня технических вспомогательных (компенсаторных) средств 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33 896,0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 для молодежи, членам малообеспеченных и многодетных семей, трудоспособным инвалидам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17 429,5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гражданам в регионы, определенные Правительством РК и работодателям, оказывающим содействие в переселении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1 064,5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12 877,0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146 286,0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688 286,0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688 286,0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жилищного строительства "Нұрлы жер"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291 654,0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системы водоснабжения и водоотведения в сельских населенных пунктах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396 632,0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  <w:tr>
        <w:trPr>
          <w:trHeight w:val="30" w:hRule="atLeast"/>
        </w:trPr>
        <w:tc>
          <w:tcPr>
            <w:tcW w:w="6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5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районов (городов областного значения)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6"/>
        <w:gridCol w:w="4704"/>
      </w:tblGrid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439 874,3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344 864,2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77 415,5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КГУ "Smart Aqkol"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61 415,5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Аккольского района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33 207,5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4 677,0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5 087,0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9 350,0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12 105,5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1 988,0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24 050,3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2 992,2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30-летию вывода Советских войск из Афганистана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3 131,0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реализацию краткосрочного профессионального обучения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10 586,0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том числе: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трудоустройство через частные агентства занятости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1 225,0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многодетным семьям по заявлению при наступлении трудной жизненной ситуации, доход которых не превышает величину прожиточного минимума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5 416,1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45 834,0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стоимости сельскохозяйственных животных (крупного и мелкого рогатого скота) больных бруцеллезом направленных на санитарный убой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39 334,0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внедрение единой информационной площадки учета исполнения бюджета 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15 524,4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схем развития и застройки 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15 524,4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146 632,5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94 352,0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улично-дорожной сети города Акколь 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электроосвещения города Акколь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города Акколь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магистральных канализационных сетей и КНС в городе Акколь 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7 351,0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колодцев и магистральных водопроводных сетей города Акколь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7 429,5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работы по котельным и тепловым сетям в городе Акколь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95 010,1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95 010,1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58 515,0</w:t>
            </w:r>
          </w:p>
        </w:tc>
      </w:tr>
      <w:tr>
        <w:trPr>
          <w:trHeight w:val="30" w:hRule="atLeast"/>
        </w:trPr>
        <w:tc>
          <w:tcPr>
            <w:tcW w:w="7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33 -1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557"/>
        <w:gridCol w:w="1558"/>
        <w:gridCol w:w="4843"/>
        <w:gridCol w:w="31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79 475,9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Азат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10 812,2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13 438,9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10 870,7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447,7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городом районного значения, села, поселка, сельского округа значения, села, поселка, сельского округа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7"/>
        <w:gridCol w:w="5533"/>
      </w:tblGrid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4 296,0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Азат Аккольского района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Карасайского аульного округа Аккольского района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Наумовского сельского округа Аккольского района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Новорыбинского сельского округа Аккольского района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746,0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Енбекского аульного округа Аккольского района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Жалгызкарагайского аульного округа Аккольского района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акимами города районного значения, села, поселка, сельского округа функций местного самоуправления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</w:t>
            </w:r>
          </w:p>
        </w:tc>
      </w:tr>
    </w:tbl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сельского округа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6"/>
        <w:gridCol w:w="5294"/>
      </w:tblGrid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28 336,0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28 336,0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27 575,0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города Акколь 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17 575,0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аппарата управления Урюпинского сельского округа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33-1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бюджетам города районного значения, сельского округа на 2019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6"/>
        <w:gridCol w:w="5294"/>
      </w:tblGrid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52 880,5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52 880,5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52 280,5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улично-дорожной сети города Акколь 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электроосвещения города Акколь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города Акколь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магистральных канализационных сетей и КНС в города Акколь 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7 351,0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колодцев и магистральных водопроводных сетей города Акколь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7 429,5</w:t>
            </w:r>
          </w:p>
        </w:tc>
      </w:tr>
      <w:tr>
        <w:trPr>
          <w:trHeight w:val="30" w:hRule="atLeast"/>
        </w:trPr>
        <w:tc>
          <w:tcPr>
            <w:tcW w:w="7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Ремонтные работы по котельным и тепловым сетям в города Акколь</w:t>
            </w:r>
          </w:p>
        </w:tc>
        <w:tc>
          <w:tcPr>
            <w:tcW w:w="5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