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fa4" w14:textId="ace5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28 ноября 2019 года № А-11/327. Зарегистрировано Департаментом юстиции Акмолинской области 29 ноября 2019 года № 7540. Утратило силу постановлением акимата Аккольского района Акмолинской области от 30 ноября 2020 года № А-11/347.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А-11/347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Курушина Ю.В.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Акколь Аккольского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0347"/>
        <w:gridCol w:w="1263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Акколь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– четная сторона с 2 по 16, нечетная с 19 по 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четная сторона с 2 по 24, нечетная с 1 по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Шегебая Узакбаева;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Шегебая Узакбаева - четная сторона с 2 по 40/1;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четная сторона с 2 по 42, нечетная с 1 по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14 по 124, нечетная с 1 по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-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 - четная сторона с 2 по 46, нечетная с 1 по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четная сторона с 2 по 60, нечетная с 1 по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Интернациональная - четная сторона с 2 по 42, нечетная с 1 по 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- четная сторона с 2 по 120, нечетная с 1 по 103;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Кайыма Мухамедханова;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 - четная сторона с 2 по 62, нечетная с 1 по 63/1;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четная сторона с 2 по 110;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– нечетная сторона.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2 Шегебая Узакбаева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Шегебая Узакбаева;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Шегебая Узакбаева;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- четная сторона с 24 по 102, нечетная с 93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четная сторона с 26 до конца улицы, нечетная с 15 по 147;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Шегебая Узакбаева - четная сторона с 42 по 298, нечетная с 23 по 131;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Жансугурова;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 жол;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42/1, 42/2, 42/4, 50, 51,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128 по 138;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Сейфулина - четная сторона с 2 по 4.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нечетная сторона с 1 по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 кош;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 - четная сторона с 28, нечетная с 43 и до конца улицы.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 - нечетная сторона с 65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– четная сторона с 62, нечетная с 47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Куляш Байсеитовой;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- четная сторона с 36, нечетная с 37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Спутник - четная сторона с 26, нечетная с 25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номер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четная сторона с 112 по 228, нечетная с 103 по 189;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номер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Моншакты;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 - четная сторона с 2 по 78, нечетная с 1 по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Онтустик.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четная сторона с 2 по 20, нечетная вся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- нечетная сторона с 1 по 33/2;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нечетная сторона с 47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Майкотова;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Шанырак;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"Наука-1", "Наука-2", "Связист".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Школа-Интернат;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нечетная сторона с 1 по 45, четная все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 - 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- четная сторона с 80, нечетная с 93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Тихая;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Бейимбета Майлина;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 – четная сторона с 2 по 18, нечетная с 1 по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Исатая Тайманова - четная сторона с 2 по 6.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четная сторона с 2 по 42, нечетная с 15 по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четная сторона с 88 по 144;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154 по 180;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- четная сторона с 50 до конца улицы, нечетная с 13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нечетная сторона с 37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Ыбырая Алтынсарина - четная сторона с 2/1 по 2/5, нечетная сторона с 1 по 35.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140 по 152, нечетная с 115 по 211;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 - четная сторона с 88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– четная сторона с 62 по74, нечетная с 51 по 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– четная сторона с 128, нечетная с 107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- четная с 44, нечетная с 35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четная сторона с 62, нечетная с 65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Заводской;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Опытно-заводской;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Госнитиевский;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Ыбырая Алтынсарина - четная сторона с 2, нечетная с 27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Спутник - четная сторона с 2 по 20, нечетная с 1 по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- четная сторона с 6 по 34, нечетная с 7 по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- четная сторона с 2 по 48, нечетная с 1 по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четная сторона с 44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четная сторона с 2 до конца улицы, нечетная с 3 по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Исатая - четная сторона с 14 до конца улицы, нечетная номера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Акниет;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 - четная сторона с 20, нечетная с 21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Домбыралы;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Горный;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 - нечетная сторона с 1 по 77.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2 по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номера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- нечетная сторона с 1 по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Булавского;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Жайыка Бектурова;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Жеруйык;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- 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Аккольского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Енбекский сельский округ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 орман шаруашылыгы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Рамадан, Енбекский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в административном подчинении города Акколь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в административном подчинении города Акколь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Табигат, Енбекский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Малоалександровка, Урюпинский сельский округ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