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a5e" w14:textId="1a5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декабря 2018 года № С 34-1 "О бюджетах города районного значения,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декабря 2019 года № С 47-1. Зарегистрировано Департаментом юстиции Акмолинской области 9 декабря 2019 года № 7560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сельского округа на 2019-2021 годы" от 21 декабря 2018 года № С 34-1 (зарегистрировано в Реестре государственной регистрации нормативных правовых актов № 6992, опубликовано 4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2019 - 2021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129 547,5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214 146,5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- 2 471,5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2 471,5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2019-2021 годы, согласно приложениям 4, 5,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15 294,0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15 457,7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34 - 1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443"/>
        <w:gridCol w:w="929"/>
        <w:gridCol w:w="4460"/>
        <w:gridCol w:w="4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60 136,5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34- 1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управления Урюпинского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городе Акколь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городе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