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697f" w14:textId="a5f6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24 декабря 2019 года № С 49-1. Зарегистрировано Департаментом юстиции Акмолинской области 20 января 2020 года № 7650.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6 591 857,9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477 806,0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78 396,7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5 996 507,2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7 743 858,5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94 071,6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103 914,8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9 843,2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122 587,3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122 587,3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- 1 368 659,5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1 368 659,5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С 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предусмотрены объемы субвенций, передаваемых из районного бюджета бюджетам города районного значения, села, сельских округов в сумме 184 220,0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Акколь 80 693,0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Урюпинскому сельскому округу 11 507,0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16 367,0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Наумовскому сельскому округу 13 250,0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Карасайскому сельскому округу 13 394,0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Новорыбинскому сельскому округу 11 516,0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Енбекскому сельскому округу 13 036,0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Жалгызкарагайскому сельскому округу 12 548,0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Азат 11 909,0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2020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2020 год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Аккольского районного маслихата Акмолинской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С 61-1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2020 год предусмотрено погашение долга местного исполнительного органа перед вышестоящим бюджетом в сумме 9 843,2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Аккольского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С 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поступлений районного бюджета на 2020 год предусмотрена субвенция из областного бюджета в сумме 3 144 044,0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2020 год в сумме 14 000,0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Аккольского районного маслихата Акмолинской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С 61-1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расходов районного бюджета на 2020 год, предусмотрены целевые трансферты из областного бюджета бюджетам города районного значения,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Учесть, что в составе расходов районного бюджета на 2020 год, предусмотрены целевые трансферты из районного бюджета бюджетам города районного значения,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Аккольского районного маслихата Акмолинской области от 24.04.2020 </w:t>
      </w:r>
      <w:r>
        <w:rPr>
          <w:rFonts w:ascii="Times New Roman"/>
          <w:b w:val="false"/>
          <w:i w:val="false"/>
          <w:color w:val="000000"/>
          <w:sz w:val="28"/>
        </w:rPr>
        <w:t>№ С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49 - 1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С 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6 591 857,9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78 396,7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72 172,7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72 172,7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5 996 507,2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5 996 506,7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5 996 506,7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3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7 743 858,5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781 108,4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313 651,5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311 876,5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36 526,1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391 019,7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3 787 170,2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3 732 890,7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3 101 993,3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79 884,6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377 543,0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58 859,6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323 791,9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310 669,8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86 308,3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50 888,1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2 143 055,5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1 863 514,9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430 637,7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287 671,6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792 230,8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352 974,8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275 971,9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183 082,3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97 675,2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94 071,6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-1 368 659,5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 – 1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3 610 736,0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359 886,0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359 886,0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2 933 169,0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2 933 169,0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3 610 736,0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2 471 681,0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2 422 659,0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1 909 521,0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 – 1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3 662 771,0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2 947 432,0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2 947 432,0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3 662 771,0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2 475 210,0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2 426 188,0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1 909 720,0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49-1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Аккольского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С 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8"/>
        <w:gridCol w:w="4462"/>
      </w:tblGrid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1 410 953,1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903 302,1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715 710,8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450 559,8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168 036,8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41 672,1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31 478,1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57 439,7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10 945,8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15 278,5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15 278,5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492 301,0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492 301,0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263 346,0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49-1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района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Аккольского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С 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3"/>
        <w:gridCol w:w="4967"/>
      </w:tblGrid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1 545 424,1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1 138 917,9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учреждения "Smart Aqkol"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566 200,4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системами видеонаблюдения организаций дошкольного и среднего образования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и установку котлов для котельных школ Аккольского района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26 505,9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угля для школ Аккольского района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36 699,1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дня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320 737,0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76 464,3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материальной помощи к 75-летию Победы в Великой Отечественной войне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366 785,3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100 874,9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84 268,2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317 941,4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202 066,4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58 716,5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54 221,7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89 128,2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Аккольского района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 – 1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49-1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2020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Аккольского районного маслихата Акмолинской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С 61-1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203 125,4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203 125,4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внедрение единой информационной площадки учета исполнения бюджета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200 675,4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66 642,2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49-1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2020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8 в соответствии с решением Аккольского районного маслихата Акмолинской области от 25.08.2020 </w:t>
      </w:r>
      <w:r>
        <w:rPr>
          <w:rFonts w:ascii="Times New Roman"/>
          <w:b w:val="false"/>
          <w:i w:val="false"/>
          <w:color w:val="ff0000"/>
          <w:sz w:val="28"/>
        </w:rPr>
        <w:t>№ С 60-1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Аккольского районного маслихата Акмолинской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С 61-1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172 551,3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164 251,3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160 907,3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