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349b" w14:textId="f463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районного значения, села, сельских округов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25 декабря 2019 года № С 50-1. Зарегистрировано Департаментом юстиции Акмолинской области 20 января 2020 года № 7651.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9 - 1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Акколь на 2020 - 2022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302 621,7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38 382,0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264 239,7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302 622,2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Аккольского районного маслихата Акмолинской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Акколь на 2020 год из районного бюджета предусмотрена субвенция в сумме 80 693,0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Урюпинского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84 357,3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3 484,7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80 872,6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84 357,3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Аккольского районного маслихата Акмолинской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Урюпинского сельского округа на 2020 – 2022 годы из районного бюджета предусмотрена субвенция: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год – 11 507,0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– 7 826,0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– 7 471,0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Кенесского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70 538,3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2 075,6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68 462,7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90 538,3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20 000,0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Аккольского районного маслихата Акмолинской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Кенесского сельского округа на 2020 – 2022 годы из районного бюджета предусмотрена субвенция: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год – 16 367,0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– 14 123,0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– 13 954,0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Наумовского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32 931,3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30 925,0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57 931,3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25 000,0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Аккольского районного маслихата Акмолинской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Наумовского сельского округа на 2020 – 2022 годы из районного бюджета предусмотрена субвенция: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год – 13 250,0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– 10 910,0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– 10 517,0 тысяч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Карасайского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16 231,2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15 296,8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16 231,2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Аккольского районного маслихата Акмолинской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Карасайского сельского округа на 2020 – 2022 годы из районного бюджета предусмотрена субвенция: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год – 13 394,0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– 11 458,0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– 11 345,0 тысяч тенге.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Новорыбинского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16 078,0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14 875,0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34 642,8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- 18 564,8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18 564,8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Аккольского районного маслихата Акмолинской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Новорыбинского сельского округа на 2020 – 2022 годы из районного бюджета предусмотрена субвенция: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год – 11 516,0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– 9 528,0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– 9 413,0 тысяч тенге.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Енбекского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41 753,8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40 253,4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41 753,8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Аккольского районного маслихата Акмолинской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Енбекского сельского округа на 2020 – 2022 годы из районного бюджета предусмотрена субвенция: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год – 13 036,0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– 11 004,0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– 10 972,0 тысяч тенге.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Жалгызкарагайского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31 485,8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30 734,5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56 485,8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25 000,0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Аккольского районного маслихата Акмолинской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Жалгызкарагайского сельского округа на 2020 – 2022 годы из районного бюджета предусмотрена субвенция: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год – 12 548,0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– 11 659,0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– 11 601,0 тысяч тенге.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села Азат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15 189,7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14 237,0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15 189,7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Аккольского районного маслихата Акмолинской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села Азат на 2020 – 2022 годы из районного бюджета предусмотрена субвенция: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год – 11 909,0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– 10 263,0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– 10 149,0 тысяч тенге.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Учесть, что в составе поступлений бюджетов города районного значения, села, сельских округов на 2020 год,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решением акима города районного значения, села, сельских округов.</w:t>
      </w:r>
    </w:p>
    <w:bookmarkStart w:name="z7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19-1. Учесть, что в составе поступлений бюджетов города районного значения, села, сельских округов на 2020 год, предусмотрены целевые трансферты из районного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решением акима города районного значения, села, сельских округов.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19-1 в соответствии с решением Аккольского районного маслихата Акмолинской области от 26.06.2020 </w:t>
      </w:r>
      <w:r>
        <w:rPr>
          <w:rFonts w:ascii="Times New Roman"/>
          <w:b w:val="false"/>
          <w:i w:val="false"/>
          <w:color w:val="000000"/>
          <w:sz w:val="28"/>
        </w:rPr>
        <w:t>№ С 59-1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19-2. Утвердить на 2020 год кредитование бюджетов города районного значения, села, сельских округов для финансирования мер в рамках Дорожной карты занятости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19-2 в соответствии с решением Аккольского районного маслихата Акмолинской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50 - 1</w:t>
            </w:r>
          </w:p>
        </w:tc>
      </w:tr>
    </w:tbl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2020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Аккольского районного маслихата Акмолинской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302 621,7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15 870,6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264 239,7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264 239,7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264 239,7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719"/>
        <w:gridCol w:w="39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302 622,2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198 971,7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198 971,7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61 840,7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 – 1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99 076,0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99 076,0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83 542,0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70 416,0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 – 1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7"/>
        <w:gridCol w:w="55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106 641,0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106 641,0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16 498,0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16 498,0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89 356,0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11 668,0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75 753,0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50 - 1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Урюпинского сельского округа на 2020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Аккольского районного маслихата Акмолинской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84 357,3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22 303,2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31 733,2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31 733,2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31 733,2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 – 1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Урюпинского сельского округа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 – 1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Урюпинского сельского округа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50-1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2020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Аккольского районного маслихата Акмолинской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1752"/>
        <w:gridCol w:w="1752"/>
        <w:gridCol w:w="3604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90 538,3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43 640,1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43 640,1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16 327,7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25 316,4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30 248,2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30 248,2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30 248,2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 – 1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 – 1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50 - 1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Наумовского сельского округа на 2020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Аккольского районного маслихата Акмолинской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1752"/>
        <w:gridCol w:w="1752"/>
        <w:gridCol w:w="3604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57 931,3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14 562,1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14 562,1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14 212,1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-25 000,0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 – 1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Наумовского сельского округа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 – 1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Наумовского сельского округа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50 - 1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2020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Аккольского районного маслихата Акмолинской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 – 1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2021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 – 1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50 - 1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Новорыбинского сельского округа на 2020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Аккольского районного маслихата Акмолинской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1752"/>
        <w:gridCol w:w="1752"/>
        <w:gridCol w:w="3604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34 642,8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21 133,8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21 133,8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21 133,8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-18 564,8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 – 1</w:t>
            </w:r>
          </w:p>
        </w:tc>
      </w:tr>
    </w:tbl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Новорыбинского сельского округа на 2021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 – 1</w:t>
            </w:r>
          </w:p>
        </w:tc>
      </w:tr>
    </w:tbl>
    <w:bookmarkStart w:name="z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Новорыбинского сельского округа на 2022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50 - 1</w:t>
            </w:r>
          </w:p>
        </w:tc>
      </w:tr>
    </w:tbl>
    <w:bookmarkStart w:name="z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2020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Аккольского районного маслихата Акмолинской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13 079,7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13 079,7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 – 1</w:t>
            </w:r>
          </w:p>
        </w:tc>
      </w:tr>
    </w:tbl>
    <w:bookmarkStart w:name="z6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2021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 – 1</w:t>
            </w:r>
          </w:p>
        </w:tc>
      </w:tr>
    </w:tbl>
    <w:bookmarkStart w:name="z6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2022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50 - 1</w:t>
            </w:r>
          </w:p>
        </w:tc>
      </w:tr>
    </w:tbl>
    <w:bookmarkStart w:name="z6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Жалгызкарагайского сельского округа на 2020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Аккольского районного маслихата Акмолинской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1752"/>
        <w:gridCol w:w="1752"/>
        <w:gridCol w:w="3604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56 485,8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13 184,2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9 451,6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9 451,6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8 075,6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-25 000,0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 – 1</w:t>
            </w:r>
          </w:p>
        </w:tc>
      </w:tr>
    </w:tbl>
    <w:bookmarkStart w:name="z6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Жалгызкарагайского сельского округа на 2021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 – 1</w:t>
            </w:r>
          </w:p>
        </w:tc>
      </w:tr>
    </w:tbl>
    <w:bookmarkStart w:name="z7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Жалгызкарагайского сельского округа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50 - 1</w:t>
            </w:r>
          </w:p>
        </w:tc>
      </w:tr>
    </w:tbl>
    <w:bookmarkStart w:name="z7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Азат на 2020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Аккольского районного маслихата Акмолинской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 – 1</w:t>
            </w:r>
          </w:p>
        </w:tc>
      </w:tr>
    </w:tbl>
    <w:bookmarkStart w:name="z7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селаа Азат на 2021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 – 1</w:t>
            </w:r>
          </w:p>
        </w:tc>
      </w:tr>
    </w:tbl>
    <w:bookmarkStart w:name="z7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Азат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50-1</w:t>
            </w:r>
          </w:p>
        </w:tc>
      </w:tr>
    </w:tbl>
    <w:bookmarkStart w:name="z7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села, сельских округов на 2020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Аккольского районного маслихата Акмолинской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3"/>
        <w:gridCol w:w="8257"/>
      </w:tblGrid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203 125,4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203 125,4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 - коммунального хозяйства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противопаводковых мероприятий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67 397,4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 - коммунального хозяйства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21 788,2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противопаводковых мероприятий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29 033,2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41 875,7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15 949,7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противопаводковых мероприятий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противопаводковых мероприятий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противопаводковых мероприятий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противопаводковых мероприятий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аульного округа Аккольского района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14 830,3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противопаводковых мероприятий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 - коммунального хозяйства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13 904,3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противопаводковых мероприятий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противопаводковых мероприятий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50-1</w:t>
            </w:r>
          </w:p>
        </w:tc>
      </w:tr>
    </w:tbl>
    <w:bookmarkStart w:name="z8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2020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29 в соответствии с решением Аккольского районного маслихата Акмолинской области от 26.06.2020 </w:t>
      </w:r>
      <w:r>
        <w:rPr>
          <w:rFonts w:ascii="Times New Roman"/>
          <w:b w:val="false"/>
          <w:i w:val="false"/>
          <w:color w:val="ff0000"/>
          <w:sz w:val="28"/>
        </w:rPr>
        <w:t>№ С 59-1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Аккольского районного маслихата Акмолинской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8264"/>
      </w:tblGrid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30 611,7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30 611,7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атомобильных дорог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741,7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741,7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аульного округа Аккольского района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50 - 1</w:t>
            </w:r>
          </w:p>
        </w:tc>
      </w:tr>
    </w:tbl>
    <w:bookmarkStart w:name="z8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Кредитование бюджетов города районного значения, села, сельских округов для финансирования мер в рамках Дорожной карты занятости на 2020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30 в соответствии с решением Аккольского районного маслихата Акмолинской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С 62-1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6"/>
        <w:gridCol w:w="8264"/>
      </w:tblGrid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88 564,8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Аккольского района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18 564,8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Аккольского района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18 564,8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аульного округа Аккольского района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Аккольского района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Аккольского района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