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7d98" w14:textId="8d8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Аккольского района Акмолинской области от 14 октября 2019 года № 1. Зарегистрировано Департаментом юстиции Акмолинской области 21 октября 2019 года № 7431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Кенесского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акционерному обществу "Казахтелеком" общей площадью 10,062 гектар в землях населенных пунктов села Кенес и села Домбыралы Кенесского сельского округа Аккольского района для проектирования,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2019 года № 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установленный в землях населенных пунктов села Кенес и села Домбыралы Кенесского сельского округа Аккольского района для проектирования, прокладки и эксплуатации волоконно – оптической линии связи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2576"/>
        <w:gridCol w:w="737"/>
        <w:gridCol w:w="1282"/>
        <w:gridCol w:w="1077"/>
        <w:gridCol w:w="2577"/>
        <w:gridCol w:w="2577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земельного участка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всего (гектар)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3,6732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2,4372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6,1104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