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9602c" w14:textId="65960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Аршалынского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Аршалынского района Акмолинской области от 9 января 2019 года № 01. Зарегистрировано Департаментом юстиции Акмолинской области 10 января 2019 года № 7028. Утратило силу решением акима Аршалынского района Акмолинской области от 29 апреля 2021 года № 13.</w:t>
      </w:r>
    </w:p>
    <w:p>
      <w:pPr>
        <w:spacing w:after="0"/>
        <w:ind w:left="0"/>
        <w:jc w:val="both"/>
      </w:pPr>
      <w:r>
        <w:rPr>
          <w:rFonts w:ascii="Times New Roman"/>
          <w:b w:val="false"/>
          <w:i w:val="false"/>
          <w:color w:val="ff0000"/>
          <w:sz w:val="28"/>
        </w:rPr>
        <w:t xml:space="preserve">
      Сноска. Утратило силу решением акима Аршалынского района Акмолинской области от 29.04.2021 </w:t>
      </w:r>
      <w:r>
        <w:rPr>
          <w:rFonts w:ascii="Times New Roman"/>
          <w:b w:val="false"/>
          <w:i w:val="false"/>
          <w:color w:val="ff0000"/>
          <w:sz w:val="28"/>
        </w:rPr>
        <w:t>№ 13</w:t>
      </w:r>
      <w:r>
        <w:rPr>
          <w:rFonts w:ascii="Times New Roman"/>
          <w:b w:val="false"/>
          <w:i w:val="false"/>
          <w:color w:val="ff0000"/>
          <w:sz w:val="28"/>
        </w:rPr>
        <w:t xml:space="preserve"> (вводится в действие со дня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23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от 23 января 2001 года "О местном государственном управлении и самоуправлении в Республике Казахстан", аким Аршалынского района РЕШИЛ:</w:t>
      </w:r>
    </w:p>
    <w:bookmarkEnd w:id="0"/>
    <w:bookmarkStart w:name="z2" w:id="1"/>
    <w:p>
      <w:pPr>
        <w:spacing w:after="0"/>
        <w:ind w:left="0"/>
        <w:jc w:val="both"/>
      </w:pPr>
      <w:r>
        <w:rPr>
          <w:rFonts w:ascii="Times New Roman"/>
          <w:b w:val="false"/>
          <w:i w:val="false"/>
          <w:color w:val="000000"/>
          <w:sz w:val="28"/>
        </w:rPr>
        <w:t xml:space="preserve">
      1. Образовать избирательные участки Аршалынского района согласно </w:t>
      </w:r>
      <w:r>
        <w:rPr>
          <w:rFonts w:ascii="Times New Roman"/>
          <w:b w:val="false"/>
          <w:i w:val="false"/>
          <w:color w:val="000000"/>
          <w:sz w:val="28"/>
        </w:rPr>
        <w:t>приложению 1</w:t>
      </w:r>
      <w:r>
        <w:rPr>
          <w:rFonts w:ascii="Times New Roman"/>
          <w:b w:val="false"/>
          <w:i w:val="false"/>
          <w:color w:val="000000"/>
          <w:sz w:val="28"/>
        </w:rPr>
        <w:t>.</w:t>
      </w:r>
      <w:r>
        <w:br/>
      </w:r>
      <w:r>
        <w:rPr>
          <w:rFonts w:ascii="Times New Roman"/>
          <w:b w:val="false"/>
          <w:i w:val="false"/>
          <w:color w:val="000000"/>
          <w:sz w:val="28"/>
        </w:rPr>
        <w:t xml:space="preserve">2. Признать утратившими силу решения акима Аршалынского района согласно </w:t>
      </w:r>
      <w:r>
        <w:rPr>
          <w:rFonts w:ascii="Times New Roman"/>
          <w:b w:val="false"/>
          <w:i w:val="false"/>
          <w:color w:val="000000"/>
          <w:sz w:val="28"/>
        </w:rPr>
        <w:t>приложению 2</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3. Контроль за исполнением настоящего решения возложить на исполняющую обязанности руководителя аппарата акима Аршалынского района Г.С. Есенгартову.</w:t>
      </w:r>
    </w:p>
    <w:bookmarkEnd w:id="2"/>
    <w:bookmarkStart w:name="z5" w:id="3"/>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Департаменте юстиции Акмолинской области и вводится в действия со дня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Аршалынского</w:t>
            </w:r>
            <w:r>
              <w:br/>
            </w:r>
            <w:r>
              <w:rPr>
                <w:rFonts w:ascii="Times New Roman"/>
                <w:b w:val="false"/>
                <w:i/>
                <w:color w:val="000000"/>
                <w:sz w:val="20"/>
              </w:rPr>
              <w:t>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Т.Муханбеджанов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w:t>
            </w:r>
            <w:r>
              <w:br/>
            </w:r>
            <w:r>
              <w:rPr>
                <w:rFonts w:ascii="Times New Roman"/>
                <w:b w:val="false"/>
                <w:i/>
                <w:color w:val="000000"/>
                <w:sz w:val="20"/>
              </w:rPr>
              <w:t>Аршалынской районной</w:t>
            </w:r>
            <w:r>
              <w:br/>
            </w:r>
            <w:r>
              <w:rPr>
                <w:rFonts w:ascii="Times New Roman"/>
                <w:b w:val="false"/>
                <w:i/>
                <w:color w:val="000000"/>
                <w:sz w:val="20"/>
              </w:rPr>
              <w:t>избирательной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Л.Асанова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января 2019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акима Аршалынского</w:t>
            </w:r>
            <w:r>
              <w:br/>
            </w:r>
            <w:r>
              <w:rPr>
                <w:rFonts w:ascii="Times New Roman"/>
                <w:b w:val="false"/>
                <w:i w:val="false"/>
                <w:color w:val="000000"/>
                <w:sz w:val="20"/>
              </w:rPr>
              <w:t>района от "9" января</w:t>
            </w:r>
            <w:r>
              <w:br/>
            </w:r>
            <w:r>
              <w:rPr>
                <w:rFonts w:ascii="Times New Roman"/>
                <w:b w:val="false"/>
                <w:i w:val="false"/>
                <w:color w:val="000000"/>
                <w:sz w:val="20"/>
              </w:rPr>
              <w:t>2019 года № 01</w:t>
            </w:r>
          </w:p>
        </w:tc>
      </w:tr>
    </w:tbl>
    <w:bookmarkStart w:name="z7" w:id="4"/>
    <w:p>
      <w:pPr>
        <w:spacing w:after="0"/>
        <w:ind w:left="0"/>
        <w:jc w:val="left"/>
      </w:pPr>
      <w:r>
        <w:rPr>
          <w:rFonts w:ascii="Times New Roman"/>
          <w:b/>
          <w:i w:val="false"/>
          <w:color w:val="000000"/>
        </w:rPr>
        <w:t xml:space="preserve"> Избирательные участки Аршалынского района</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1859"/>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Избирательный участок № 128.</w:t>
            </w:r>
          </w:p>
          <w:p>
            <w:pPr>
              <w:spacing w:after="20"/>
              <w:ind w:left="20"/>
              <w:jc w:val="both"/>
            </w:pPr>
            <w:r>
              <w:rPr>
                <w:rFonts w:ascii="Times New Roman"/>
                <w:b w:val="false"/>
                <w:i w:val="false"/>
                <w:color w:val="000000"/>
                <w:sz w:val="20"/>
              </w:rPr>
              <w:t>
Месторасположение: Акмолинская область, Аршалынский район, поселок Аршалы, улица Республики 19, здание государственного учреждения "Аршалынская средняя школа № 1".</w:t>
            </w:r>
            <w:r>
              <w:br/>
            </w:r>
            <w:r>
              <w:rPr>
                <w:rFonts w:ascii="Times New Roman"/>
                <w:b w:val="false"/>
                <w:i w:val="false"/>
                <w:color w:val="000000"/>
                <w:sz w:val="20"/>
              </w:rPr>
              <w:t>Границы: Акмолинская область, Аршалынский район, поселок Аршалы, улицы:</w:t>
            </w:r>
            <w:r>
              <w:br/>
            </w:r>
            <w:r>
              <w:rPr>
                <w:rFonts w:ascii="Times New Roman"/>
                <w:b w:val="false"/>
                <w:i w:val="false"/>
                <w:color w:val="000000"/>
                <w:sz w:val="20"/>
              </w:rPr>
              <w:t>Республики 9, 11, 13, 14, 15, 16, 17, 17а, 18, 20, 21, 22, 24, 25, 26, 27, 28, 29, 32, 34, 36, 38, 40, 42, 44, 46, 48, 50, 52, 54, 56;</w:t>
            </w:r>
            <w:r>
              <w:br/>
            </w:r>
            <w:r>
              <w:rPr>
                <w:rFonts w:ascii="Times New Roman"/>
                <w:b w:val="false"/>
                <w:i w:val="false"/>
                <w:color w:val="000000"/>
                <w:sz w:val="20"/>
              </w:rPr>
              <w:t>Волкова 1, 2, 3, 4, 5, 6, 7, 8, 9, 10, 11, 12, 13, 14, 15, 16, 17, 18, 19, 20, 21, 23;</w:t>
            </w:r>
            <w:r>
              <w:br/>
            </w:r>
            <w:r>
              <w:rPr>
                <w:rFonts w:ascii="Times New Roman"/>
                <w:b w:val="false"/>
                <w:i w:val="false"/>
                <w:color w:val="000000"/>
                <w:sz w:val="20"/>
              </w:rPr>
              <w:t>Пацаева 1, 2, 3, 4, 5, 6, 7, 8, 9, 10, 11, 12, 13, 14, 15, 16, 17, 18, 19, 20, 21;</w:t>
            </w:r>
            <w:r>
              <w:br/>
            </w:r>
            <w:r>
              <w:rPr>
                <w:rFonts w:ascii="Times New Roman"/>
                <w:b w:val="false"/>
                <w:i w:val="false"/>
                <w:color w:val="000000"/>
                <w:sz w:val="20"/>
              </w:rPr>
              <w:t>Линейная 1, 2, 3, 4, 5, 6, 7, 7/1, 8, 9, 10, 11, 12, 13, 14, 14а, 14б, 15, 16, 17, 18, 19, 20, 21, 22, 23;</w:t>
            </w:r>
            <w:r>
              <w:br/>
            </w:r>
            <w:r>
              <w:rPr>
                <w:rFonts w:ascii="Times New Roman"/>
                <w:b w:val="false"/>
                <w:i w:val="false"/>
                <w:color w:val="000000"/>
                <w:sz w:val="20"/>
              </w:rPr>
              <w:t>Добровольского 1, 1а/1, 1б/1, 1в, 1г, 2, 2а, 2б, 3, 4, 5, 6, 7, 8, 9, 10, 11, 13, 14, 15, 16, 17, 18, 19, 20, 22, 23, 24, 26, 28, 29;</w:t>
            </w:r>
            <w:r>
              <w:br/>
            </w:r>
            <w:r>
              <w:rPr>
                <w:rFonts w:ascii="Times New Roman"/>
                <w:b w:val="false"/>
                <w:i w:val="false"/>
                <w:color w:val="000000"/>
                <w:sz w:val="20"/>
              </w:rPr>
              <w:t>Достык 1, 1/6, 2а, 8, 13;</w:t>
            </w:r>
            <w:r>
              <w:br/>
            </w:r>
            <w:r>
              <w:rPr>
                <w:rFonts w:ascii="Times New Roman"/>
                <w:b w:val="false"/>
                <w:i w:val="false"/>
                <w:color w:val="000000"/>
                <w:sz w:val="20"/>
              </w:rPr>
              <w:t>Женис 1, 2, 3, 5;</w:t>
            </w:r>
            <w:r>
              <w:br/>
            </w:r>
            <w:r>
              <w:rPr>
                <w:rFonts w:ascii="Times New Roman"/>
                <w:b w:val="false"/>
                <w:i w:val="false"/>
                <w:color w:val="000000"/>
                <w:sz w:val="20"/>
              </w:rPr>
              <w:t>Родниковская 1, 2, 3, 4, 5, 6, 7, 8, 9, 10, 11, 12, 13, 14, 15, 16, 17, 18, 19, 20, 21, 22, 23, 24, 25, 26, 27, 28, 29, 30, 31, 32, 34, 35, 36, 37, 38, 39, 40, 42, 42а, 44;</w:t>
            </w:r>
            <w:r>
              <w:br/>
            </w:r>
            <w:r>
              <w:rPr>
                <w:rFonts w:ascii="Times New Roman"/>
                <w:b w:val="false"/>
                <w:i w:val="false"/>
                <w:color w:val="000000"/>
                <w:sz w:val="20"/>
              </w:rPr>
              <w:t>Митченко 1, 2, 2б, 2в, 2г, 3, 4, 4а, 5, 6, 7, 8, 9, 10, 11, 12, 13, 14, 15, 16, 17, 18, 19, 20, 21, 22, 23, 24, 26, 28, 30;</w:t>
            </w:r>
            <w:r>
              <w:br/>
            </w:r>
            <w:r>
              <w:rPr>
                <w:rFonts w:ascii="Times New Roman"/>
                <w:b w:val="false"/>
                <w:i w:val="false"/>
                <w:color w:val="000000"/>
                <w:sz w:val="20"/>
              </w:rPr>
              <w:t>Ташенова 4, 8, 10, 12, 16, 18, 20, 22, 24, 25, 26, 29, 31;</w:t>
            </w:r>
            <w:r>
              <w:br/>
            </w:r>
            <w:r>
              <w:rPr>
                <w:rFonts w:ascii="Times New Roman"/>
                <w:b w:val="false"/>
                <w:i w:val="false"/>
                <w:color w:val="000000"/>
                <w:sz w:val="20"/>
              </w:rPr>
              <w:t>Алтын астык 1, 4;</w:t>
            </w:r>
            <w:r>
              <w:br/>
            </w:r>
            <w:r>
              <w:rPr>
                <w:rFonts w:ascii="Times New Roman"/>
                <w:b w:val="false"/>
                <w:i w:val="false"/>
                <w:color w:val="000000"/>
                <w:sz w:val="20"/>
              </w:rPr>
              <w:t>Микрорайон 1: 1, 2, 3;</w:t>
            </w:r>
            <w:r>
              <w:br/>
            </w:r>
            <w:r>
              <w:rPr>
                <w:rFonts w:ascii="Times New Roman"/>
                <w:b w:val="false"/>
                <w:i w:val="false"/>
                <w:color w:val="000000"/>
                <w:sz w:val="20"/>
              </w:rPr>
              <w:t>Республики 1, 2, 4, 5, 6, 7, 10;</w:t>
            </w:r>
            <w:r>
              <w:br/>
            </w:r>
            <w:r>
              <w:rPr>
                <w:rFonts w:ascii="Times New Roman"/>
                <w:b w:val="false"/>
                <w:i w:val="false"/>
                <w:color w:val="000000"/>
                <w:sz w:val="20"/>
              </w:rPr>
              <w:t>Северная 1, 2, 3, 3а, 4, 5, 6, 7, 8, 9, 10, 11, 12, 13, 14, 15, 16, 17, 17а, 19, 21;</w:t>
            </w:r>
            <w:r>
              <w:br/>
            </w:r>
            <w:r>
              <w:rPr>
                <w:rFonts w:ascii="Times New Roman"/>
                <w:b w:val="false"/>
                <w:i w:val="false"/>
                <w:color w:val="000000"/>
                <w:sz w:val="20"/>
              </w:rPr>
              <w:t>Бейбитшилик 1, 2, 3, 4, 5, 6, 7, 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Избирательный участок № 129.</w:t>
            </w:r>
          </w:p>
          <w:p>
            <w:pPr>
              <w:spacing w:after="20"/>
              <w:ind w:left="20"/>
              <w:jc w:val="both"/>
            </w:pPr>
            <w:r>
              <w:rPr>
                <w:rFonts w:ascii="Times New Roman"/>
                <w:b w:val="false"/>
                <w:i w:val="false"/>
                <w:color w:val="000000"/>
                <w:sz w:val="20"/>
              </w:rPr>
              <w:t>
Месторасположение: Акмолинская область, Аршалынский район, поселок Аршалы, улица Астана 21, здание государственного учреждения "Аршалынская средняя школа № 2".</w:t>
            </w:r>
            <w:r>
              <w:br/>
            </w:r>
            <w:r>
              <w:rPr>
                <w:rFonts w:ascii="Times New Roman"/>
                <w:b w:val="false"/>
                <w:i w:val="false"/>
                <w:color w:val="000000"/>
                <w:sz w:val="20"/>
              </w:rPr>
              <w:t>Границы: Акмолинская область, Аршалынский район, поселок Аршалы, улицы:</w:t>
            </w:r>
            <w:r>
              <w:br/>
            </w:r>
            <w:r>
              <w:rPr>
                <w:rFonts w:ascii="Times New Roman"/>
                <w:b w:val="false"/>
                <w:i w:val="false"/>
                <w:color w:val="000000"/>
                <w:sz w:val="20"/>
              </w:rPr>
              <w:t>Джамбула 1, 2, 3, 4, 5, 6, 7, 8, 9, 10, 11, 12, 13, 14, 16, 17, 18, 19, 20, 21, 22, 23, 23а, 24, 26, 27, 28, 29, 30, 31, 32, 33, 34, 35, 36, 37, 38, 39, 40, 41, 42, 43;</w:t>
            </w:r>
            <w:r>
              <w:br/>
            </w:r>
            <w:r>
              <w:rPr>
                <w:rFonts w:ascii="Times New Roman"/>
                <w:b w:val="false"/>
                <w:i w:val="false"/>
                <w:color w:val="000000"/>
                <w:sz w:val="20"/>
              </w:rPr>
              <w:t>Маншук Маметовой 1, 2, 3, 5, 7, 9, 11, 13, 14, 15, 16, 17, 18, 20, 22, 24, 26, 28, 30;</w:t>
            </w:r>
            <w:r>
              <w:br/>
            </w:r>
            <w:r>
              <w:rPr>
                <w:rFonts w:ascii="Times New Roman"/>
                <w:b w:val="false"/>
                <w:i w:val="false"/>
                <w:color w:val="000000"/>
                <w:sz w:val="20"/>
              </w:rPr>
              <w:t>Тналина 1, 2, 3, 4, 5, 6, 7, 8, 9, 10, 11, 12, 13, 14, 16, 17, 18, 19, 20, 21, 22, 23, 24, 25, 26, 26а, 27, 28, 29, 30, 31, 32, 34, 36, 38, 40, 42, 44;</w:t>
            </w:r>
            <w:r>
              <w:br/>
            </w:r>
            <w:r>
              <w:rPr>
                <w:rFonts w:ascii="Times New Roman"/>
                <w:b w:val="false"/>
                <w:i w:val="false"/>
                <w:color w:val="000000"/>
                <w:sz w:val="20"/>
              </w:rPr>
              <w:t>Астана 1, 2, 3, 4, 5, 6, 7, 9, 10, 11, 13, 15, 16, 17, 18, 19, 20, 23, 24, 25, 26, 27, 28, 29, 30, 31, 33, 35, 37, 37а, 38, 39, 39а, 40, 41, 42, 42а, 43, 44, 45, 46, 47, 48, 49;</w:t>
            </w:r>
            <w:r>
              <w:br/>
            </w:r>
            <w:r>
              <w:rPr>
                <w:rFonts w:ascii="Times New Roman"/>
                <w:b w:val="false"/>
                <w:i w:val="false"/>
                <w:color w:val="000000"/>
                <w:sz w:val="20"/>
              </w:rPr>
              <w:t>Амангельды Иманова 1, 2, 3, 4, 5, 6, 7, 10, 11, 12, 13, 19, 21, 23, 23а, 24, 25, 26, 27, 29, 30, 31, 32, 33, 34, 35, 35/1, 36, 37, 38, 39, 40, 41, 42, 43, 45, 46, 47, 49, 50, 51, 52, 53,58, 60;</w:t>
            </w:r>
            <w:r>
              <w:br/>
            </w:r>
            <w:r>
              <w:rPr>
                <w:rFonts w:ascii="Times New Roman"/>
                <w:b w:val="false"/>
                <w:i w:val="false"/>
                <w:color w:val="000000"/>
                <w:sz w:val="20"/>
              </w:rPr>
              <w:t>Труда 1, 2, 2а, 3, 4, 5, 7, 8, 9, 9а, 10, 11, 12, 13, 14, 15, 16, 17, 18, 19, 20, 21, 22, 23, 24, 25, 26, 27а, 29, 31, 33, 35;</w:t>
            </w:r>
            <w:r>
              <w:br/>
            </w:r>
            <w:r>
              <w:rPr>
                <w:rFonts w:ascii="Times New Roman"/>
                <w:b w:val="false"/>
                <w:i w:val="false"/>
                <w:color w:val="000000"/>
                <w:sz w:val="20"/>
              </w:rPr>
              <w:t>Абая 1, 2, 3, 4, 5, 6, 6а, 7, 8, 8а, 9, 10, 10а, 11, 12, 14, 16, 18, 19, 20, 21, 22, 23, 24, 25, 25а, 26, 27, 28, 29, 30, 31, 32, 33, 34, 35, 36, 37, 38, 39, 40, 41, 42, 43, 44, 44а, 45, 46, 47, 48, 49, 50, 51, 52, 53, 54, 54а, 55, 56;</w:t>
            </w:r>
            <w:r>
              <w:br/>
            </w:r>
            <w:r>
              <w:rPr>
                <w:rFonts w:ascii="Times New Roman"/>
                <w:b w:val="false"/>
                <w:i w:val="false"/>
                <w:color w:val="000000"/>
                <w:sz w:val="20"/>
              </w:rPr>
              <w:t>Ж. Ташенова 1, 3, 9, 11, 13, 15, 17, 19, 21, 28, 30, 32, 35, 36, 37, 38, 39, 40, 41, 44, 46, 48, 48а, 48б, 50, 52, 53, 54, 56, 57а, 58, 59, 60, 61, 62, 63, 64, 65, 67, 69, 71, 73, 75, 77;</w:t>
            </w:r>
            <w:r>
              <w:br/>
            </w:r>
            <w:r>
              <w:rPr>
                <w:rFonts w:ascii="Times New Roman"/>
                <w:b w:val="false"/>
                <w:i w:val="false"/>
                <w:color w:val="000000"/>
                <w:sz w:val="20"/>
              </w:rPr>
              <w:t>Митченко 25, 27, 29, 31, 32, 33, 34, 35, 36, 37, 38, 39, 40, 41, 42, 43, 44, 45, 46, 47, 48, 48а, 49, 50, 51, 52, 53, 54, 55, 56, 57, 58, 59, 60, 60а, 61, 62, 63, 64, 65, 66, 67, 68, 69, 70, 71, 72, 73, 74, 75, 76, 77, 78, 79, 80, 81, 82, 83, 85;</w:t>
            </w:r>
            <w:r>
              <w:br/>
            </w:r>
            <w:r>
              <w:rPr>
                <w:rFonts w:ascii="Times New Roman"/>
                <w:b w:val="false"/>
                <w:i w:val="false"/>
                <w:color w:val="000000"/>
                <w:sz w:val="20"/>
              </w:rPr>
              <w:t>Писарева 1, 2, 3, 4, 4а, 5, 6, 7, 8, 9, 10, 11, 12, 13, 14, 15, 16, 17, 18, 19, 20, 21, 22, 23, 24, 25, 26, 27, 28, 29, 30, 31, 32, 33, 34, 35, 36, 37, 38, 38а, 39, 40, 40а, 41, 41а, 42, 43, 44, 45, 46, 47, 48, 48а, 49, 50, 51, 52, 52а, 53, 54, 55, 56, 57, 58, 59, 60, 61, 61а, 62, 63, 64, 64а, 65, 66, 67, 67а, 68, 69, 70, 71, 72, 73, 73а, 74, 75, 76, 77, 78, 79, 80, 81, 82, 83, 84, 85, 87, 88, 89, 89а, 91, 92, 93, 94, 95, 95а, 96, 97, 98, 99, 99а, 100а, 101, 102, 103, 103а, 105, 105а, 106, 107, 107а, 108, 109, 109а, 110, 111, 112, 113, 115, 117, 119, 119а, 121, 123, 125, 127, 129, 130, 131, 133;</w:t>
            </w:r>
            <w:r>
              <w:br/>
            </w:r>
            <w:r>
              <w:rPr>
                <w:rFonts w:ascii="Times New Roman"/>
                <w:b w:val="false"/>
                <w:i w:val="false"/>
                <w:color w:val="000000"/>
                <w:sz w:val="20"/>
              </w:rPr>
              <w:t>Т. Бигельдинова 3, 4, 7, 9, 11, 13, 14, 15, 16, 17, 18, 19, 20, 21, 22, 23, 27, 29, 31, 32, 33;</w:t>
            </w:r>
            <w:r>
              <w:br/>
            </w:r>
            <w:r>
              <w:rPr>
                <w:rFonts w:ascii="Times New Roman"/>
                <w:b w:val="false"/>
                <w:i w:val="false"/>
                <w:color w:val="000000"/>
                <w:sz w:val="20"/>
              </w:rPr>
              <w:t>Речная 1, 2, 3, 4, 5, 6, 7, 8, 9, 10, 11, 13, 15, 17, 19, 25;</w:t>
            </w:r>
            <w:r>
              <w:br/>
            </w:r>
            <w:r>
              <w:rPr>
                <w:rFonts w:ascii="Times New Roman"/>
                <w:b w:val="false"/>
                <w:i w:val="false"/>
                <w:color w:val="000000"/>
                <w:sz w:val="20"/>
              </w:rPr>
              <w:t>Болашак 1, 2, 3, 4, 5, 6, 7, 8, 9, 10, 11, 12, 13, 14.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Избирательный участок № 130.</w:t>
            </w:r>
          </w:p>
          <w:p>
            <w:pPr>
              <w:spacing w:after="20"/>
              <w:ind w:left="20"/>
              <w:jc w:val="both"/>
            </w:pPr>
            <w:r>
              <w:rPr>
                <w:rFonts w:ascii="Times New Roman"/>
                <w:b w:val="false"/>
                <w:i w:val="false"/>
                <w:color w:val="000000"/>
                <w:sz w:val="20"/>
              </w:rPr>
              <w:t>
Месторасположение: Акмолинская область, Аршалынский район, поселок Аршалы, улица ПЛ-14 1, здание коммунального государственного учреждения "Агротехнический колледж № 4".</w:t>
            </w:r>
            <w:r>
              <w:br/>
            </w:r>
            <w:r>
              <w:rPr>
                <w:rFonts w:ascii="Times New Roman"/>
                <w:b w:val="false"/>
                <w:i w:val="false"/>
                <w:color w:val="000000"/>
                <w:sz w:val="20"/>
              </w:rPr>
              <w:t>Границы: Акмолинская область, Аршалынский район, поселок Аршалы, улицы:</w:t>
            </w:r>
            <w:r>
              <w:br/>
            </w:r>
            <w:r>
              <w:rPr>
                <w:rFonts w:ascii="Times New Roman"/>
                <w:b w:val="false"/>
                <w:i w:val="false"/>
                <w:color w:val="000000"/>
                <w:sz w:val="20"/>
              </w:rPr>
              <w:t>Заводская 2, 3, 4, 5, 6, 7, 8, 9, 10, 11, 12, 14, 15, 16, 18, 20;</w:t>
            </w:r>
            <w:r>
              <w:br/>
            </w:r>
            <w:r>
              <w:rPr>
                <w:rFonts w:ascii="Times New Roman"/>
                <w:b w:val="false"/>
                <w:i w:val="false"/>
                <w:color w:val="000000"/>
                <w:sz w:val="20"/>
              </w:rPr>
              <w:t>Ново-автобазовская 1, 2, 3, 4, 5, 6, 7, 9, 10, 11, 12, 13, 14, 15, 16, 17, 17 а, 18, 19, 20, 21, 22, 23, 24, 25, 26, 27, 28, 29, 30, 31, 32, 33, 34, 35, 36, 38;</w:t>
            </w:r>
            <w:r>
              <w:br/>
            </w:r>
            <w:r>
              <w:rPr>
                <w:rFonts w:ascii="Times New Roman"/>
                <w:b w:val="false"/>
                <w:i w:val="false"/>
                <w:color w:val="000000"/>
                <w:sz w:val="20"/>
              </w:rPr>
              <w:t>Зеленая 2, 3, 4, 5, 6, 7, 8, 9, 10, 11, 12, 13, 14, 15, 16, 17, 18, 19, 20, 21, 22, 23, 24, 25, 26, 27, 28, 29, 30, 31, 32;</w:t>
            </w:r>
            <w:r>
              <w:br/>
            </w:r>
            <w:r>
              <w:rPr>
                <w:rFonts w:ascii="Times New Roman"/>
                <w:b w:val="false"/>
                <w:i w:val="false"/>
                <w:color w:val="000000"/>
                <w:sz w:val="20"/>
              </w:rPr>
              <w:t>Алейникова 1, 2, 3, 4, 5, 6, 7, 8, 9, 10, 11, 12, 13, 14, 15, 16, 17, 18, 19, 20, 21, 22, 24;</w:t>
            </w:r>
            <w:r>
              <w:br/>
            </w:r>
            <w:r>
              <w:rPr>
                <w:rFonts w:ascii="Times New Roman"/>
                <w:b w:val="false"/>
                <w:i w:val="false"/>
                <w:color w:val="000000"/>
                <w:sz w:val="20"/>
              </w:rPr>
              <w:t>Восточная 1, 3а, 4, 5, 6, 7, 8, 9, 10, 11, 12, 13, 14, 15, 16, 17, 18, 20, 21, 22, 23;</w:t>
            </w:r>
            <w:r>
              <w:br/>
            </w:r>
            <w:r>
              <w:rPr>
                <w:rFonts w:ascii="Times New Roman"/>
                <w:b w:val="false"/>
                <w:i w:val="false"/>
                <w:color w:val="000000"/>
                <w:sz w:val="20"/>
              </w:rPr>
              <w:t>Сазонова 1, 2, 3, 4, 5, 6, 7, 8, 9, 10, 11, 12, 13, 15, 17, 19, 21;</w:t>
            </w:r>
            <w:r>
              <w:br/>
            </w:r>
            <w:r>
              <w:rPr>
                <w:rFonts w:ascii="Times New Roman"/>
                <w:b w:val="false"/>
                <w:i w:val="false"/>
                <w:color w:val="000000"/>
                <w:sz w:val="20"/>
              </w:rPr>
              <w:t>Промышленная 7, 9, 10, 11;</w:t>
            </w:r>
            <w:r>
              <w:br/>
            </w:r>
            <w:r>
              <w:rPr>
                <w:rFonts w:ascii="Times New Roman"/>
                <w:b w:val="false"/>
                <w:i w:val="false"/>
                <w:color w:val="000000"/>
                <w:sz w:val="20"/>
              </w:rPr>
              <w:t>ПЛ-14 1, 2, 3, 4, 5;</w:t>
            </w:r>
            <w:r>
              <w:br/>
            </w:r>
            <w:r>
              <w:rPr>
                <w:rFonts w:ascii="Times New Roman"/>
                <w:b w:val="false"/>
                <w:i w:val="false"/>
                <w:color w:val="000000"/>
                <w:sz w:val="20"/>
              </w:rPr>
              <w:t>Джолдаспаева 1, 2, 3, 4, 5, 6, 7, 8, 9, 10, 11, 12, 13;</w:t>
            </w:r>
            <w:r>
              <w:br/>
            </w:r>
            <w:r>
              <w:rPr>
                <w:rFonts w:ascii="Times New Roman"/>
                <w:b w:val="false"/>
                <w:i w:val="false"/>
                <w:color w:val="000000"/>
                <w:sz w:val="20"/>
              </w:rPr>
              <w:t>Ташенова 66, 70, 76, 78, 79, 81, 82, 83, 84, 85, 86, 87, 88, 89, 90, 91, 92, 93, 94, 95, 96, 97, 98, 100;</w:t>
            </w:r>
            <w:r>
              <w:br/>
            </w:r>
            <w:r>
              <w:rPr>
                <w:rFonts w:ascii="Times New Roman"/>
                <w:b w:val="false"/>
                <w:i w:val="false"/>
                <w:color w:val="000000"/>
                <w:sz w:val="20"/>
              </w:rPr>
              <w:t>Митченко 84, 86, 87, 88, 89, 90, 91, 92, 93, 94, 95, 96, 97, 98, 99, 100, 101, 102, 103, 104, 105, 106, 107, 108, 109, 110, 111, 112, 113, 114, 115, 116, 117, 119, 121, 123;</w:t>
            </w:r>
            <w:r>
              <w:br/>
            </w:r>
            <w:r>
              <w:rPr>
                <w:rFonts w:ascii="Times New Roman"/>
                <w:b w:val="false"/>
                <w:i w:val="false"/>
                <w:color w:val="000000"/>
                <w:sz w:val="20"/>
              </w:rPr>
              <w:t>переулок Джамбула 10, 11, 13, 15;</w:t>
            </w:r>
            <w:r>
              <w:br/>
            </w:r>
            <w:r>
              <w:rPr>
                <w:rFonts w:ascii="Times New Roman"/>
                <w:b w:val="false"/>
                <w:i w:val="false"/>
                <w:color w:val="000000"/>
                <w:sz w:val="20"/>
              </w:rPr>
              <w:t>Юго-восточная 14, 16, 18, 20, 22, 24, 26, 28, 30;</w:t>
            </w:r>
            <w:r>
              <w:br/>
            </w:r>
            <w:r>
              <w:rPr>
                <w:rFonts w:ascii="Times New Roman"/>
                <w:b w:val="false"/>
                <w:i w:val="false"/>
                <w:color w:val="000000"/>
                <w:sz w:val="20"/>
              </w:rPr>
              <w:t>Жастар 1, 3, 5, 7;</w:t>
            </w:r>
            <w:r>
              <w:br/>
            </w:r>
            <w:r>
              <w:rPr>
                <w:rFonts w:ascii="Times New Roman"/>
                <w:b w:val="false"/>
                <w:i w:val="false"/>
                <w:color w:val="000000"/>
                <w:sz w:val="20"/>
              </w:rPr>
              <w:t>Тауелсиздик 3, 4, 15, 16, 23, 24, 37;</w:t>
            </w:r>
            <w:r>
              <w:br/>
            </w:r>
            <w:r>
              <w:rPr>
                <w:rFonts w:ascii="Times New Roman"/>
                <w:b w:val="false"/>
                <w:i w:val="false"/>
                <w:color w:val="000000"/>
                <w:sz w:val="20"/>
              </w:rPr>
              <w:t>Мадениет 1, 2, 3;</w:t>
            </w:r>
            <w:r>
              <w:br/>
            </w:r>
            <w:r>
              <w:rPr>
                <w:rFonts w:ascii="Times New Roman"/>
                <w:b w:val="false"/>
                <w:i w:val="false"/>
                <w:color w:val="000000"/>
                <w:sz w:val="20"/>
              </w:rPr>
              <w:t>Жалгызтал 12а;</w:t>
            </w:r>
            <w:r>
              <w:br/>
            </w:r>
            <w:r>
              <w:rPr>
                <w:rFonts w:ascii="Times New Roman"/>
                <w:b w:val="false"/>
                <w:i w:val="false"/>
                <w:color w:val="000000"/>
                <w:sz w:val="20"/>
              </w:rPr>
              <w:t>Писарева 137, 147/1, 146, 149;</w:t>
            </w:r>
            <w:r>
              <w:br/>
            </w:r>
            <w:r>
              <w:rPr>
                <w:rFonts w:ascii="Times New Roman"/>
                <w:b w:val="false"/>
                <w:i w:val="false"/>
                <w:color w:val="000000"/>
                <w:sz w:val="20"/>
              </w:rPr>
              <w:t>Парасат 1, 2, 3, 4, 5, 6, 7, 8, 9, 10, 11, 12, 13, 14;</w:t>
            </w:r>
            <w:r>
              <w:br/>
            </w:r>
            <w:r>
              <w:rPr>
                <w:rFonts w:ascii="Times New Roman"/>
                <w:b w:val="false"/>
                <w:i w:val="false"/>
                <w:color w:val="000000"/>
                <w:sz w:val="20"/>
              </w:rPr>
              <w:t>Атаконыс 1, 2, 3, 4, 5, 6, 7, 8, 9, 10, 11, 12, 13, 14;</w:t>
            </w:r>
            <w:r>
              <w:br/>
            </w:r>
            <w:r>
              <w:rPr>
                <w:rFonts w:ascii="Times New Roman"/>
                <w:b w:val="false"/>
                <w:i w:val="false"/>
                <w:color w:val="000000"/>
                <w:sz w:val="20"/>
              </w:rPr>
              <w:t>Жанажол 1, 2, 3, 4, 5, 6, 7, 8, 9, 10, 11, 12, 13, 14.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Избирательный участок № 131.</w:t>
            </w:r>
          </w:p>
          <w:p>
            <w:pPr>
              <w:spacing w:after="20"/>
              <w:ind w:left="20"/>
              <w:jc w:val="both"/>
            </w:pPr>
            <w:r>
              <w:rPr>
                <w:rFonts w:ascii="Times New Roman"/>
                <w:b w:val="false"/>
                <w:i w:val="false"/>
                <w:color w:val="000000"/>
                <w:sz w:val="20"/>
              </w:rPr>
              <w:t>
Месторасположение: Акмолинская область, Аршалынский район, поселок Аршалы, улица Гранитная 1а, здание государственного учреждения "Начальная школа № 149".</w:t>
            </w:r>
            <w:r>
              <w:br/>
            </w:r>
            <w:r>
              <w:rPr>
                <w:rFonts w:ascii="Times New Roman"/>
                <w:b w:val="false"/>
                <w:i w:val="false"/>
                <w:color w:val="000000"/>
                <w:sz w:val="20"/>
              </w:rPr>
              <w:t>Границы: Акмолинская область, Аршалынский район, поселок Аршалы, улицы:</w:t>
            </w:r>
            <w:r>
              <w:br/>
            </w:r>
            <w:r>
              <w:rPr>
                <w:rFonts w:ascii="Times New Roman"/>
                <w:b w:val="false"/>
                <w:i w:val="false"/>
                <w:color w:val="000000"/>
                <w:sz w:val="20"/>
              </w:rPr>
              <w:t>Бирлик 1, 2, 3;</w:t>
            </w:r>
            <w:r>
              <w:br/>
            </w:r>
            <w:r>
              <w:rPr>
                <w:rFonts w:ascii="Times New Roman"/>
                <w:b w:val="false"/>
                <w:i w:val="false"/>
                <w:color w:val="000000"/>
                <w:sz w:val="20"/>
              </w:rPr>
              <w:t>Заречная 1, 2, 3, 4, 5, 6, 7, 8, 8а, 9, 10, 11, 12, 13, 14;</w:t>
            </w:r>
            <w:r>
              <w:br/>
            </w:r>
            <w:r>
              <w:rPr>
                <w:rFonts w:ascii="Times New Roman"/>
                <w:b w:val="false"/>
                <w:i w:val="false"/>
                <w:color w:val="000000"/>
                <w:sz w:val="20"/>
              </w:rPr>
              <w:t>Макаренко 1, 2, 2а, 3, 4, 5, 6, 7, 8, 9, 10, 11, 12, 13, 14, 15, 16, 17, 18, 19, 20, 21, 22, 23, 24, 25, 26;</w:t>
            </w:r>
            <w:r>
              <w:br/>
            </w:r>
            <w:r>
              <w:rPr>
                <w:rFonts w:ascii="Times New Roman"/>
                <w:b w:val="false"/>
                <w:i w:val="false"/>
                <w:color w:val="000000"/>
                <w:sz w:val="20"/>
              </w:rPr>
              <w:t>Дзержинского 1, 2, 3, 4, 6а, 7, 9, 10, 11, 13, 14, 15, 17, 18, 19, 20, 21, 22, 23, 24, 25, 26, 27, 28, 29, 30, 32;</w:t>
            </w:r>
            <w:r>
              <w:br/>
            </w:r>
            <w:r>
              <w:rPr>
                <w:rFonts w:ascii="Times New Roman"/>
                <w:b w:val="false"/>
                <w:i w:val="false"/>
                <w:color w:val="000000"/>
                <w:sz w:val="20"/>
              </w:rPr>
              <w:t>Луговая 4, 8;</w:t>
            </w:r>
            <w:r>
              <w:br/>
            </w:r>
            <w:r>
              <w:rPr>
                <w:rFonts w:ascii="Times New Roman"/>
                <w:b w:val="false"/>
                <w:i w:val="false"/>
                <w:color w:val="000000"/>
                <w:sz w:val="20"/>
              </w:rPr>
              <w:t>Щебзаводская 1, 2, 3, 4, 5, 6, 7, 8, 9;</w:t>
            </w:r>
            <w:r>
              <w:br/>
            </w:r>
            <w:r>
              <w:rPr>
                <w:rFonts w:ascii="Times New Roman"/>
                <w:b w:val="false"/>
                <w:i w:val="false"/>
                <w:color w:val="000000"/>
                <w:sz w:val="20"/>
              </w:rPr>
              <w:t>Спортивная 3, 4, 5, 6, 7, 9, 10, 12, 14, 16, 22, 24, 26;</w:t>
            </w:r>
            <w:r>
              <w:br/>
            </w:r>
            <w:r>
              <w:rPr>
                <w:rFonts w:ascii="Times New Roman"/>
                <w:b w:val="false"/>
                <w:i w:val="false"/>
                <w:color w:val="000000"/>
                <w:sz w:val="20"/>
              </w:rPr>
              <w:t>Гранитная 1, 2, 3, 4, 5, 6, 7, 8, 9, 10, 11, 12, 13;</w:t>
            </w:r>
            <w:r>
              <w:br/>
            </w:r>
            <w:r>
              <w:rPr>
                <w:rFonts w:ascii="Times New Roman"/>
                <w:b w:val="false"/>
                <w:i w:val="false"/>
                <w:color w:val="000000"/>
                <w:sz w:val="20"/>
              </w:rPr>
              <w:t>Коммунальная 1, 1а, 1б, 3, 3а, 5, 5а, 9, 11, 15а;</w:t>
            </w:r>
            <w:r>
              <w:br/>
            </w:r>
            <w:r>
              <w:rPr>
                <w:rFonts w:ascii="Times New Roman"/>
                <w:b w:val="false"/>
                <w:i w:val="false"/>
                <w:color w:val="000000"/>
                <w:sz w:val="20"/>
              </w:rPr>
              <w:t>Железнодорожная 1, 1а, 3, 4, 5, 8, 9;</w:t>
            </w:r>
            <w:r>
              <w:br/>
            </w:r>
            <w:r>
              <w:rPr>
                <w:rFonts w:ascii="Times New Roman"/>
                <w:b w:val="false"/>
                <w:i w:val="false"/>
                <w:color w:val="000000"/>
                <w:sz w:val="20"/>
              </w:rPr>
              <w:t>Озерная 2, 2а, 3, 4, 5, 6, 7, 8, 9, 10, 11, 12, 13, 14, 15, 16, 18, 19, 20, 21, 22, 23, 24, 24а, 25, 26, 28, 30, 32, 34, 36а, 38.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Избирательный участок № 132.</w:t>
            </w:r>
          </w:p>
          <w:p>
            <w:pPr>
              <w:spacing w:after="20"/>
              <w:ind w:left="20"/>
              <w:jc w:val="both"/>
            </w:pPr>
            <w:r>
              <w:rPr>
                <w:rFonts w:ascii="Times New Roman"/>
                <w:b w:val="false"/>
                <w:i w:val="false"/>
                <w:color w:val="000000"/>
                <w:sz w:val="20"/>
              </w:rPr>
              <w:t>
Месторасположение: Акмолинская область, Аршалынский район, поселок Аршалы, улица Станционная 28, здание акционерного общества "Қазақстан темір жолы - Грузовые перевозки" Карагандинского отделения грузовых перевозок.</w:t>
            </w:r>
            <w:r>
              <w:br/>
            </w:r>
            <w:r>
              <w:rPr>
                <w:rFonts w:ascii="Times New Roman"/>
                <w:b w:val="false"/>
                <w:i w:val="false"/>
                <w:color w:val="000000"/>
                <w:sz w:val="20"/>
              </w:rPr>
              <w:t>Границы: Акмолинская область, Аршалынский район, поселок Аршалы (станция Вишневка), улицы:</w:t>
            </w:r>
            <w:r>
              <w:br/>
            </w:r>
            <w:r>
              <w:rPr>
                <w:rFonts w:ascii="Times New Roman"/>
                <w:b w:val="false"/>
                <w:i w:val="false"/>
                <w:color w:val="000000"/>
                <w:sz w:val="20"/>
              </w:rPr>
              <w:t>Матросова 1, 2, 5, 6, 8, 9, 18, 34, 36, 40, 42, 46, 48;</w:t>
            </w:r>
            <w:r>
              <w:br/>
            </w:r>
            <w:r>
              <w:rPr>
                <w:rFonts w:ascii="Times New Roman"/>
                <w:b w:val="false"/>
                <w:i w:val="false"/>
                <w:color w:val="000000"/>
                <w:sz w:val="20"/>
              </w:rPr>
              <w:t xml:space="preserve">Станционная 1, 2, 2а, 3, 4, 6, 7, 8, 10, 11, 12, 13, 14, 16, 17, 18, 19, 21, 23, 24, 25, 26, 28, 29, 30, 31, 32, 33, 34, 35, 36, 37, 43, 42, 46, 48, 50, 52; </w:t>
            </w:r>
            <w:r>
              <w:br/>
            </w:r>
            <w:r>
              <w:rPr>
                <w:rFonts w:ascii="Times New Roman"/>
                <w:b w:val="false"/>
                <w:i w:val="false"/>
                <w:color w:val="000000"/>
                <w:sz w:val="20"/>
              </w:rPr>
              <w:t>Целинная 1, 2, 3, 4, 5, 6, 7, 8, 10, 11, 15, 17, 21, 23, 25, 29, 31;</w:t>
            </w:r>
            <w:r>
              <w:br/>
            </w:r>
            <w:r>
              <w:rPr>
                <w:rFonts w:ascii="Times New Roman"/>
                <w:b w:val="false"/>
                <w:i w:val="false"/>
                <w:color w:val="000000"/>
                <w:sz w:val="20"/>
              </w:rPr>
              <w:t>Сарыарка 1, 2, 12, 14, 16;</w:t>
            </w:r>
            <w:r>
              <w:br/>
            </w:r>
            <w:r>
              <w:rPr>
                <w:rFonts w:ascii="Times New Roman"/>
                <w:b w:val="false"/>
                <w:i w:val="false"/>
                <w:color w:val="000000"/>
                <w:sz w:val="20"/>
              </w:rPr>
              <w:t>Темиржолшылар 1, 2, 3, 4, 5, 8, 9;</w:t>
            </w:r>
            <w:r>
              <w:br/>
            </w:r>
            <w:r>
              <w:rPr>
                <w:rFonts w:ascii="Times New Roman"/>
                <w:b w:val="false"/>
                <w:i w:val="false"/>
                <w:color w:val="000000"/>
                <w:sz w:val="20"/>
              </w:rPr>
              <w:t>40 лет Целины 1, 2, 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Избирательный участок № 133.</w:t>
            </w:r>
          </w:p>
          <w:p>
            <w:pPr>
              <w:spacing w:after="20"/>
              <w:ind w:left="20"/>
              <w:jc w:val="both"/>
            </w:pPr>
            <w:r>
              <w:rPr>
                <w:rFonts w:ascii="Times New Roman"/>
                <w:b w:val="false"/>
                <w:i w:val="false"/>
                <w:color w:val="000000"/>
                <w:sz w:val="20"/>
              </w:rPr>
              <w:t>
Месторасположение: Акмолинская область, Аршалынский район, поселок Аршалы, улица Ж. Ташенова 2, здание государственного коммунального предприятия на праве хозяйственного ведения "Аршалынская центральная районная больница" при управлении здравоохранения Акмолинской области.</w:t>
            </w:r>
            <w:r>
              <w:br/>
            </w:r>
            <w:r>
              <w:rPr>
                <w:rFonts w:ascii="Times New Roman"/>
                <w:b w:val="false"/>
                <w:i w:val="false"/>
                <w:color w:val="000000"/>
                <w:sz w:val="20"/>
              </w:rPr>
              <w:t>Границы: Акмолинская область, Аршалынский район, поселок Аршалы, улица Ж. Ташенова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Избирательный участок № 134.</w:t>
            </w:r>
          </w:p>
          <w:p>
            <w:pPr>
              <w:spacing w:after="20"/>
              <w:ind w:left="20"/>
              <w:jc w:val="both"/>
            </w:pPr>
            <w:r>
              <w:rPr>
                <w:rFonts w:ascii="Times New Roman"/>
                <w:b w:val="false"/>
                <w:i w:val="false"/>
                <w:color w:val="000000"/>
                <w:sz w:val="20"/>
              </w:rPr>
              <w:t>
Месторасположение: Акмолинская область, Аршалынский район, поселок Аршалы, улица Спортивная 15, здание регионального государственного учреждения 6 отдельной стрелковой роты воинской части 6636 национальной гвардии Республики Казахстан.</w:t>
            </w:r>
            <w:r>
              <w:br/>
            </w:r>
            <w:r>
              <w:rPr>
                <w:rFonts w:ascii="Times New Roman"/>
                <w:b w:val="false"/>
                <w:i w:val="false"/>
                <w:color w:val="000000"/>
                <w:sz w:val="20"/>
              </w:rPr>
              <w:t>
Границы: Акмолинская область, Аршалынский район, поселок Аршалы, улица Спортивная 15.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Избирательный участок № 135.</w:t>
            </w:r>
          </w:p>
          <w:p>
            <w:pPr>
              <w:spacing w:after="20"/>
              <w:ind w:left="20"/>
              <w:jc w:val="both"/>
            </w:pPr>
            <w:r>
              <w:rPr>
                <w:rFonts w:ascii="Times New Roman"/>
                <w:b w:val="false"/>
                <w:i w:val="false"/>
                <w:color w:val="000000"/>
                <w:sz w:val="20"/>
              </w:rPr>
              <w:t>
Месторасположение: Акмолинская область, Аршалынский район, село Ижевское, улица Садовая 16, здание государственного учреждения "Ижевская средняя школа".</w:t>
            </w:r>
            <w:r>
              <w:br/>
            </w:r>
            <w:r>
              <w:rPr>
                <w:rFonts w:ascii="Times New Roman"/>
                <w:b w:val="false"/>
                <w:i w:val="false"/>
                <w:color w:val="000000"/>
                <w:sz w:val="20"/>
              </w:rPr>
              <w:t>Границы: Акмолинская область, Аршалынский район, село Ижевское, улицы:</w:t>
            </w:r>
            <w:r>
              <w:br/>
            </w:r>
            <w:r>
              <w:rPr>
                <w:rFonts w:ascii="Times New Roman"/>
                <w:b w:val="false"/>
                <w:i w:val="false"/>
                <w:color w:val="000000"/>
                <w:sz w:val="20"/>
              </w:rPr>
              <w:t>Абая 1, 2, 3, 4, 5, 6;</w:t>
            </w:r>
            <w:r>
              <w:br/>
            </w:r>
            <w:r>
              <w:rPr>
                <w:rFonts w:ascii="Times New Roman"/>
                <w:b w:val="false"/>
                <w:i w:val="false"/>
                <w:color w:val="000000"/>
                <w:sz w:val="20"/>
              </w:rPr>
              <w:t>Сейфуллина 2, 3, 5, 7, 9, 11, 13;</w:t>
            </w:r>
            <w:r>
              <w:br/>
            </w:r>
            <w:r>
              <w:rPr>
                <w:rFonts w:ascii="Times New Roman"/>
                <w:b w:val="false"/>
                <w:i w:val="false"/>
                <w:color w:val="000000"/>
                <w:sz w:val="20"/>
              </w:rPr>
              <w:t>Интернациональная 1, 2, 3, 4, 5, 6, 7, 8, 9, 10, 11, 12, 13, 14, 16, 18;</w:t>
            </w:r>
            <w:r>
              <w:br/>
            </w:r>
            <w:r>
              <w:rPr>
                <w:rFonts w:ascii="Times New Roman"/>
                <w:b w:val="false"/>
                <w:i w:val="false"/>
                <w:color w:val="000000"/>
                <w:sz w:val="20"/>
              </w:rPr>
              <w:t>30 лет Целины 1, 2, 3, 4, 5, 6, 7, 8, 9, 10, 11, 12, 13, 14, 15, 16, 17, 18;</w:t>
            </w:r>
            <w:r>
              <w:br/>
            </w:r>
            <w:r>
              <w:rPr>
                <w:rFonts w:ascii="Times New Roman"/>
                <w:b w:val="false"/>
                <w:i w:val="false"/>
                <w:color w:val="000000"/>
                <w:sz w:val="20"/>
              </w:rPr>
              <w:t>Степная 1, 2, 3, 4, 5, 6, 7, 8, 9, 10, 11, 12, 14, 16, 18;</w:t>
            </w:r>
            <w:r>
              <w:br/>
            </w:r>
            <w:r>
              <w:rPr>
                <w:rFonts w:ascii="Times New Roman"/>
                <w:b w:val="false"/>
                <w:i w:val="false"/>
                <w:color w:val="000000"/>
                <w:sz w:val="20"/>
              </w:rPr>
              <w:t>Гагарина 1, 2, 3, 4, 5, 6, 7, 8, 10, 11, 12, 13, 14, 16, 18;</w:t>
            </w:r>
            <w:r>
              <w:br/>
            </w:r>
            <w:r>
              <w:rPr>
                <w:rFonts w:ascii="Times New Roman"/>
                <w:b w:val="false"/>
                <w:i w:val="false"/>
                <w:color w:val="000000"/>
                <w:sz w:val="20"/>
              </w:rPr>
              <w:t>Зайчуковой 1, 2, 3, 4, 5, 6, 7, 8, 9, 10, 12, 16, 18, 20, 22, 29, 31, 33, 35;</w:t>
            </w:r>
            <w:r>
              <w:br/>
            </w:r>
            <w:r>
              <w:rPr>
                <w:rFonts w:ascii="Times New Roman"/>
                <w:b w:val="false"/>
                <w:i w:val="false"/>
                <w:color w:val="000000"/>
                <w:sz w:val="20"/>
              </w:rPr>
              <w:t>Валиханова 1, 2, 3, 4, 5, 7, 8, 9, 10, 11, 12, 13, 14, 15, 17, 19, 21;</w:t>
            </w:r>
            <w:r>
              <w:br/>
            </w:r>
            <w:r>
              <w:rPr>
                <w:rFonts w:ascii="Times New Roman"/>
                <w:b w:val="false"/>
                <w:i w:val="false"/>
                <w:color w:val="000000"/>
                <w:sz w:val="20"/>
              </w:rPr>
              <w:t>Юбилейная 1, 2, 3, 4, 5, 6, 7, 8, 10, 12;</w:t>
            </w:r>
            <w:r>
              <w:br/>
            </w:r>
            <w:r>
              <w:rPr>
                <w:rFonts w:ascii="Times New Roman"/>
                <w:b w:val="false"/>
                <w:i w:val="false"/>
                <w:color w:val="000000"/>
                <w:sz w:val="20"/>
              </w:rPr>
              <w:t>Набережная 2, 4, 6, 8, 10, 12, 14, 16, 18, 20, 22, 24, 26;</w:t>
            </w:r>
            <w:r>
              <w:br/>
            </w:r>
            <w:r>
              <w:rPr>
                <w:rFonts w:ascii="Times New Roman"/>
                <w:b w:val="false"/>
                <w:i w:val="false"/>
                <w:color w:val="000000"/>
                <w:sz w:val="20"/>
              </w:rPr>
              <w:t>Титова 3, 5, 6, 7, 8, 9, 10, 11, 12, 14, 16, 17, 18, 20, 22, 26;</w:t>
            </w:r>
            <w:r>
              <w:br/>
            </w:r>
            <w:r>
              <w:rPr>
                <w:rFonts w:ascii="Times New Roman"/>
                <w:b w:val="false"/>
                <w:i w:val="false"/>
                <w:color w:val="000000"/>
                <w:sz w:val="20"/>
              </w:rPr>
              <w:t>Целинная 1, 8, 10, 11, 15, 16, 17, 18, 20, 22, 24, 27, 29, 31;</w:t>
            </w:r>
            <w:r>
              <w:br/>
            </w:r>
            <w:r>
              <w:rPr>
                <w:rFonts w:ascii="Times New Roman"/>
                <w:b w:val="false"/>
                <w:i w:val="false"/>
                <w:color w:val="000000"/>
                <w:sz w:val="20"/>
              </w:rPr>
              <w:t>Мира 1, 1а, 1б, 1в, 1г, 1д, 2, 3, 4, 5, 6, 7, 8, 9, 10, 11, 13, 15, 20;</w:t>
            </w:r>
            <w:r>
              <w:br/>
            </w:r>
            <w:r>
              <w:rPr>
                <w:rFonts w:ascii="Times New Roman"/>
                <w:b w:val="false"/>
                <w:i w:val="false"/>
                <w:color w:val="000000"/>
                <w:sz w:val="20"/>
              </w:rPr>
              <w:t>Кооперативная 3, 7, 9, 11, 12, 13, 15, 17, 19, 21;</w:t>
            </w:r>
            <w:r>
              <w:br/>
            </w:r>
            <w:r>
              <w:rPr>
                <w:rFonts w:ascii="Times New Roman"/>
                <w:b w:val="false"/>
                <w:i w:val="false"/>
                <w:color w:val="000000"/>
                <w:sz w:val="20"/>
              </w:rPr>
              <w:t>Садовая 4, 5, 9, 12, 19, 21, 23, 25, 27, 29, 31;</w:t>
            </w:r>
            <w:r>
              <w:br/>
            </w:r>
            <w:r>
              <w:rPr>
                <w:rFonts w:ascii="Times New Roman"/>
                <w:b w:val="false"/>
                <w:i w:val="false"/>
                <w:color w:val="000000"/>
                <w:sz w:val="20"/>
              </w:rPr>
              <w:t>Школьная 1, 3, 5, 7, 9, 10, 11, 13, 15, 17, 19, 21;</w:t>
            </w:r>
            <w:r>
              <w:br/>
            </w:r>
            <w:r>
              <w:rPr>
                <w:rFonts w:ascii="Times New Roman"/>
                <w:b w:val="false"/>
                <w:i w:val="false"/>
                <w:color w:val="000000"/>
                <w:sz w:val="20"/>
              </w:rPr>
              <w:t>Центральная 1, 3, 6, 11;</w:t>
            </w:r>
            <w:r>
              <w:br/>
            </w:r>
            <w:r>
              <w:rPr>
                <w:rFonts w:ascii="Times New Roman"/>
                <w:b w:val="false"/>
                <w:i w:val="false"/>
                <w:color w:val="000000"/>
                <w:sz w:val="20"/>
              </w:rPr>
              <w:t>Северная 1, 2, 3, 5, 7, 9, 11, 13, 15, 17, 19, 21;</w:t>
            </w:r>
            <w:r>
              <w:br/>
            </w:r>
            <w:r>
              <w:rPr>
                <w:rFonts w:ascii="Times New Roman"/>
                <w:b w:val="false"/>
                <w:i w:val="false"/>
                <w:color w:val="000000"/>
                <w:sz w:val="20"/>
              </w:rPr>
              <w:t>Линейная 1;</w:t>
            </w:r>
            <w:r>
              <w:br/>
            </w:r>
            <w:r>
              <w:rPr>
                <w:rFonts w:ascii="Times New Roman"/>
                <w:b w:val="false"/>
                <w:i w:val="false"/>
                <w:color w:val="000000"/>
                <w:sz w:val="20"/>
              </w:rPr>
              <w:t>станция Шоптиколь, улицы:</w:t>
            </w:r>
            <w:r>
              <w:br/>
            </w:r>
            <w:r>
              <w:rPr>
                <w:rFonts w:ascii="Times New Roman"/>
                <w:b w:val="false"/>
                <w:i w:val="false"/>
                <w:color w:val="000000"/>
                <w:sz w:val="20"/>
              </w:rPr>
              <w:t>Абая 1, 2, 13, 14, 18, 21, 23;</w:t>
            </w:r>
            <w:r>
              <w:br/>
            </w:r>
            <w:r>
              <w:rPr>
                <w:rFonts w:ascii="Times New Roman"/>
                <w:b w:val="false"/>
                <w:i w:val="false"/>
                <w:color w:val="000000"/>
                <w:sz w:val="20"/>
              </w:rPr>
              <w:t>Сейфуллина 1, 2, 3, 7, 8, 9, 11, 12, 15, 16, 20, 23, 26, 31.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Избирательный участок № 136.</w:t>
            </w:r>
          </w:p>
          <w:p>
            <w:pPr>
              <w:spacing w:after="20"/>
              <w:ind w:left="20"/>
              <w:jc w:val="both"/>
            </w:pPr>
            <w:r>
              <w:rPr>
                <w:rFonts w:ascii="Times New Roman"/>
                <w:b w:val="false"/>
                <w:i w:val="false"/>
                <w:color w:val="000000"/>
                <w:sz w:val="20"/>
              </w:rPr>
              <w:t>
Месторасположение: Акмолинская область, Аршалынский район, село Акбулак, улица Набережная 68, здание государственного учреждения "Центральная средняя школа".</w:t>
            </w:r>
            <w:r>
              <w:br/>
            </w:r>
            <w:r>
              <w:rPr>
                <w:rFonts w:ascii="Times New Roman"/>
                <w:b w:val="false"/>
                <w:i w:val="false"/>
                <w:color w:val="000000"/>
                <w:sz w:val="20"/>
              </w:rPr>
              <w:t>Границы: Акмолинская область, Аршалынский район, село Акбулак, улицы:</w:t>
            </w:r>
            <w:r>
              <w:br/>
            </w:r>
            <w:r>
              <w:rPr>
                <w:rFonts w:ascii="Times New Roman"/>
                <w:b w:val="false"/>
                <w:i w:val="false"/>
                <w:color w:val="000000"/>
                <w:sz w:val="20"/>
              </w:rPr>
              <w:t>Набережная 1, 1а, 2, 3, 4, 5, 6, 7, 8, 9, 10, 11, 12, 13, 14, 15, 16, 18, 20, 21, 22, 23, 24, 25, 26, 27, 28, 29, 30, 31, 32, 33, 34, 35, 36, 37, 39, 40, 43, 45, 47, 48, 50, 51, 53, 55, 56, 57, 59, 60, 61, 62, 63, 64, 65;</w:t>
            </w:r>
            <w:r>
              <w:br/>
            </w:r>
            <w:r>
              <w:rPr>
                <w:rFonts w:ascii="Times New Roman"/>
                <w:b w:val="false"/>
                <w:i w:val="false"/>
                <w:color w:val="000000"/>
                <w:sz w:val="20"/>
              </w:rPr>
              <w:t>Достык 2, 4, 5, 8, 9, 10, 11, 13, 14, 15, 16, 17, 18, 19, 20, 22, 24, 26, 27, 28, 29, 31, 32, 33, 34, 35, 36, 37, 38, 39, 41, 43, 44, 45, 46, 47, 49, 51;</w:t>
            </w:r>
            <w:r>
              <w:br/>
            </w:r>
            <w:r>
              <w:rPr>
                <w:rFonts w:ascii="Times New Roman"/>
                <w:b w:val="false"/>
                <w:i w:val="false"/>
                <w:color w:val="000000"/>
                <w:sz w:val="20"/>
              </w:rPr>
              <w:t>Тауелсиздик 1, 2, 2а, 3, 4, 5, 5а, 6, 6а, 7, 7а, 8, 8а, 9, 9а, 10, 10а, 11, 11а, 13, 14, 15, 16, 17, 18, 19, 20, 21, 23, 24, 25, 26, 29, 31, 34;</w:t>
            </w:r>
            <w:r>
              <w:br/>
            </w:r>
            <w:r>
              <w:rPr>
                <w:rFonts w:ascii="Times New Roman"/>
                <w:b w:val="false"/>
                <w:i w:val="false"/>
                <w:color w:val="000000"/>
                <w:sz w:val="20"/>
              </w:rPr>
              <w:t>Молодежная 1, 2, 3, 4, 5, 6, 7, 8, 9, 10, 11, 12, 13, 14, 15, 15а, 17, 18, 19, 20, 21, 22, 23, 24, 26, 27, 28, 29, 30, 31, 33;</w:t>
            </w:r>
            <w:r>
              <w:br/>
            </w:r>
            <w:r>
              <w:rPr>
                <w:rFonts w:ascii="Times New Roman"/>
                <w:b w:val="false"/>
                <w:i w:val="false"/>
                <w:color w:val="000000"/>
                <w:sz w:val="20"/>
              </w:rPr>
              <w:t>Батпаккуль 1, 2, 3, 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Избирательный участок № 137.</w:t>
            </w:r>
          </w:p>
          <w:p>
            <w:pPr>
              <w:spacing w:after="20"/>
              <w:ind w:left="20"/>
              <w:jc w:val="both"/>
            </w:pPr>
            <w:r>
              <w:rPr>
                <w:rFonts w:ascii="Times New Roman"/>
                <w:b w:val="false"/>
                <w:i w:val="false"/>
                <w:color w:val="000000"/>
                <w:sz w:val="20"/>
              </w:rPr>
              <w:t>
Месторасположение: Акмолинская область, Аршалынский район, село Актасты, улица Наурыз 48, здание государственного учреждения "Актастинская начальная школа".</w:t>
            </w:r>
            <w:r>
              <w:br/>
            </w:r>
            <w:r>
              <w:rPr>
                <w:rFonts w:ascii="Times New Roman"/>
                <w:b w:val="false"/>
                <w:i w:val="false"/>
                <w:color w:val="000000"/>
                <w:sz w:val="20"/>
              </w:rPr>
              <w:t>Границы: Акмолинская область, Аршалынский район, село Актасты, улицы:</w:t>
            </w:r>
            <w:r>
              <w:br/>
            </w:r>
            <w:r>
              <w:rPr>
                <w:rFonts w:ascii="Times New Roman"/>
                <w:b w:val="false"/>
                <w:i w:val="false"/>
                <w:color w:val="000000"/>
                <w:sz w:val="20"/>
              </w:rPr>
              <w:t>Бирлик 1, 2, 2а, 3, 4, 6, 7, 8, 9, 10, 12, 13, 14, 15, 17, 19, 21, 23, 25, 27, 29, 31, 35, 36; Наурыз 1, 2, 3, 4, 5, 6, 7, 8, 9, 10, 11, 12, 13, 14, 15, 16, 17, 18, 19, 20, 21, 22, 23, 24, 25, 26, 27, 28, 29, 30, 35, 37, 39, 41, 43, 45, 47.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Избирательный участок № 138.</w:t>
            </w:r>
          </w:p>
          <w:p>
            <w:pPr>
              <w:spacing w:after="20"/>
              <w:ind w:left="20"/>
              <w:jc w:val="both"/>
            </w:pPr>
            <w:r>
              <w:rPr>
                <w:rFonts w:ascii="Times New Roman"/>
                <w:b w:val="false"/>
                <w:i w:val="false"/>
                <w:color w:val="000000"/>
                <w:sz w:val="20"/>
              </w:rPr>
              <w:t>
Месторасположение: Акмолинская область, Аршалынский район, село Берсуат, улица Бейбитшилик 9, здание Берсуатского сельского клуба.</w:t>
            </w:r>
            <w:r>
              <w:br/>
            </w:r>
            <w:r>
              <w:rPr>
                <w:rFonts w:ascii="Times New Roman"/>
                <w:b w:val="false"/>
                <w:i w:val="false"/>
                <w:color w:val="000000"/>
                <w:sz w:val="20"/>
              </w:rPr>
              <w:t>Границы: Акмолинская область, Аршалынский район, село Берсуат, улицы:</w:t>
            </w:r>
            <w:r>
              <w:br/>
            </w:r>
            <w:r>
              <w:rPr>
                <w:rFonts w:ascii="Times New Roman"/>
                <w:b w:val="false"/>
                <w:i w:val="false"/>
                <w:color w:val="000000"/>
                <w:sz w:val="20"/>
              </w:rPr>
              <w:t>Резникова 1, 2, 3, 4, 5, 6, 7, 8, 9, 10, 11, 12, 13, 14, 15, 16, 17, 18, 19, 20, 21, 22, 23, 24, 25, 26, 27, 28, 29, 30, 31, 32, 33, 34, 35, 36, 37, 38, 39, 40, 41, 42, 43, 44, 45, 46, 47, 48, 49, 50, 51, 53, 55;</w:t>
            </w:r>
            <w:r>
              <w:br/>
            </w:r>
            <w:r>
              <w:rPr>
                <w:rFonts w:ascii="Times New Roman"/>
                <w:b w:val="false"/>
                <w:i w:val="false"/>
                <w:color w:val="000000"/>
                <w:sz w:val="20"/>
              </w:rPr>
              <w:t>Женис 1, 1а, 2а, 3, 4а, 5, 6, 6а, 7, 8, 9, 11, 12, 13, 14, 15, 16, 17, 18, 19, 21, 23, 25, 31, 33, 35;</w:t>
            </w:r>
            <w:r>
              <w:br/>
            </w:r>
            <w:r>
              <w:rPr>
                <w:rFonts w:ascii="Times New Roman"/>
                <w:b w:val="false"/>
                <w:i w:val="false"/>
                <w:color w:val="000000"/>
                <w:sz w:val="20"/>
              </w:rPr>
              <w:t>
Бейбитшилик 2, 4, 6, 8, 10, 11, 12, 13, 14, 15;</w:t>
            </w:r>
            <w:r>
              <w:br/>
            </w:r>
            <w:r>
              <w:rPr>
                <w:rFonts w:ascii="Times New Roman"/>
                <w:b w:val="false"/>
                <w:i w:val="false"/>
                <w:color w:val="000000"/>
                <w:sz w:val="20"/>
              </w:rPr>
              <w:t>Республики 1, 2, 3, 4, 5;</w:t>
            </w:r>
            <w:r>
              <w:br/>
            </w:r>
            <w:r>
              <w:rPr>
                <w:rFonts w:ascii="Times New Roman"/>
                <w:b w:val="false"/>
                <w:i w:val="false"/>
                <w:color w:val="000000"/>
                <w:sz w:val="20"/>
              </w:rPr>
              <w:t>Достык 1, 1а, 2, 2а, 3, 3а, 4, 4а, 5, 5а, 6, 6а, 7, 7а, 8, 9, 9а, 11;</w:t>
            </w:r>
            <w:r>
              <w:br/>
            </w:r>
            <w:r>
              <w:rPr>
                <w:rFonts w:ascii="Times New Roman"/>
                <w:b w:val="false"/>
                <w:i w:val="false"/>
                <w:color w:val="000000"/>
                <w:sz w:val="20"/>
              </w:rPr>
              <w:t>Береке 1, 2, 3, 4, 5, 6, 7, 8, 9, 10, 11, 12, 13, 14, 16, 18, 20, 22, 24;</w:t>
            </w:r>
            <w:r>
              <w:br/>
            </w:r>
            <w:r>
              <w:rPr>
                <w:rFonts w:ascii="Times New Roman"/>
                <w:b w:val="false"/>
                <w:i w:val="false"/>
                <w:color w:val="000000"/>
                <w:sz w:val="20"/>
              </w:rPr>
              <w:t>Сары Арка 1, 3, 5, 7, 9, 13, 15, 17, 19, 21;</w:t>
            </w:r>
            <w:r>
              <w:br/>
            </w:r>
            <w:r>
              <w:rPr>
                <w:rFonts w:ascii="Times New Roman"/>
                <w:b w:val="false"/>
                <w:i w:val="false"/>
                <w:color w:val="000000"/>
                <w:sz w:val="20"/>
              </w:rPr>
              <w:t>
Енбек 1.</w:t>
            </w:r>
            <w:r>
              <w:br/>
            </w:r>
            <w:r>
              <w:rPr>
                <w:rFonts w:ascii="Times New Roman"/>
                <w:b w:val="false"/>
                <w:i w:val="false"/>
                <w:color w:val="000000"/>
                <w:sz w:val="20"/>
              </w:rPr>
              <w:t>Село Байдалы, улицы:</w:t>
            </w:r>
            <w:r>
              <w:br/>
            </w:r>
            <w:r>
              <w:rPr>
                <w:rFonts w:ascii="Times New Roman"/>
                <w:b w:val="false"/>
                <w:i w:val="false"/>
                <w:color w:val="000000"/>
                <w:sz w:val="20"/>
              </w:rPr>
              <w:t>Адилет 1, 2, 3, 4, 5, 6, 7, 9, 11, 13;</w:t>
            </w:r>
            <w:r>
              <w:br/>
            </w:r>
            <w:r>
              <w:rPr>
                <w:rFonts w:ascii="Times New Roman"/>
                <w:b w:val="false"/>
                <w:i w:val="false"/>
                <w:color w:val="000000"/>
                <w:sz w:val="20"/>
              </w:rPr>
              <w:t>Конституции 1, 2, 3, 4, 6, 8, 12, 14, 18, 20, 22, 24;</w:t>
            </w:r>
            <w:r>
              <w:br/>
            </w:r>
            <w:r>
              <w:rPr>
                <w:rFonts w:ascii="Times New Roman"/>
                <w:b w:val="false"/>
                <w:i w:val="false"/>
                <w:color w:val="000000"/>
                <w:sz w:val="20"/>
              </w:rPr>
              <w:t>Тауелсиздик 4, 6, 8, 10, 12, 14, 16, 18.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Избирательный участок № 139.</w:t>
            </w:r>
          </w:p>
          <w:p>
            <w:pPr>
              <w:spacing w:after="20"/>
              <w:ind w:left="20"/>
              <w:jc w:val="both"/>
            </w:pPr>
            <w:r>
              <w:rPr>
                <w:rFonts w:ascii="Times New Roman"/>
                <w:b w:val="false"/>
                <w:i w:val="false"/>
                <w:color w:val="000000"/>
                <w:sz w:val="20"/>
              </w:rPr>
              <w:t>
Месторасположение: Акмолинская область, Аршалынский район, станция Анар, улица Ж.А. Ташенова 18, здание Анарского сельского клуба.</w:t>
            </w:r>
            <w:r>
              <w:br/>
            </w:r>
            <w:r>
              <w:rPr>
                <w:rFonts w:ascii="Times New Roman"/>
                <w:b w:val="false"/>
                <w:i w:val="false"/>
                <w:color w:val="000000"/>
                <w:sz w:val="20"/>
              </w:rPr>
              <w:t>Границы: Акмолинская область, Аршалынский район, станция Анар, улицы:</w:t>
            </w:r>
            <w:r>
              <w:br/>
            </w:r>
            <w:r>
              <w:rPr>
                <w:rFonts w:ascii="Times New Roman"/>
                <w:b w:val="false"/>
                <w:i w:val="false"/>
                <w:color w:val="000000"/>
                <w:sz w:val="20"/>
              </w:rPr>
              <w:t>А. Молдагулова 1, 2, 4, 9, 10, 14, 18, 24, 26, 28, 32, 36;</w:t>
            </w:r>
            <w:r>
              <w:br/>
            </w:r>
            <w:r>
              <w:rPr>
                <w:rFonts w:ascii="Times New Roman"/>
                <w:b w:val="false"/>
                <w:i w:val="false"/>
                <w:color w:val="000000"/>
                <w:sz w:val="20"/>
              </w:rPr>
              <w:t>Покотилова 1, 4, 5, 6, 9, 12, 14, 18, 19, 20, 22, 24, 25, 26;</w:t>
            </w:r>
            <w:r>
              <w:br/>
            </w:r>
            <w:r>
              <w:rPr>
                <w:rFonts w:ascii="Times New Roman"/>
                <w:b w:val="false"/>
                <w:i w:val="false"/>
                <w:color w:val="000000"/>
                <w:sz w:val="20"/>
              </w:rPr>
              <w:t>Енбек 1, 2, 4, 5, 8, 9, 10, 13, 14, 17, 21;</w:t>
            </w:r>
            <w:r>
              <w:br/>
            </w:r>
            <w:r>
              <w:rPr>
                <w:rFonts w:ascii="Times New Roman"/>
                <w:b w:val="false"/>
                <w:i w:val="false"/>
                <w:color w:val="000000"/>
                <w:sz w:val="20"/>
              </w:rPr>
              <w:t>Кокшетау 1, 2, 4, 7, 8, 10, 11, 12, 14, 15, 18, 19, 20, 21;</w:t>
            </w:r>
            <w:r>
              <w:br/>
            </w:r>
            <w:r>
              <w:rPr>
                <w:rFonts w:ascii="Times New Roman"/>
                <w:b w:val="false"/>
                <w:i w:val="false"/>
                <w:color w:val="000000"/>
                <w:sz w:val="20"/>
              </w:rPr>
              <w:t>Достык 1, 2, 3, 4, 5, 6, 7, 8, 9, 10, 11, 12, 13, 14, 15, 16, 17, 18, 19, 20, 21, 22, 23, 24, 25, 26, 27, 28, 29, 30;</w:t>
            </w:r>
            <w:r>
              <w:br/>
            </w:r>
            <w:r>
              <w:rPr>
                <w:rFonts w:ascii="Times New Roman"/>
                <w:b w:val="false"/>
                <w:i w:val="false"/>
                <w:color w:val="000000"/>
                <w:sz w:val="20"/>
              </w:rPr>
              <w:t>Женис 1, 2, 4, 5, 6, 8, 11, 12, 13, 17, 18, 22, 24, 26, 30, 32, 34, 36;</w:t>
            </w:r>
            <w:r>
              <w:br/>
            </w:r>
            <w:r>
              <w:rPr>
                <w:rFonts w:ascii="Times New Roman"/>
                <w:b w:val="false"/>
                <w:i w:val="false"/>
                <w:color w:val="000000"/>
                <w:sz w:val="20"/>
              </w:rPr>
              <w:t>Т. Аубакиров 1, 2, 8, 9, 10, 12, 14, 16, 18, 20, 24;</w:t>
            </w:r>
            <w:r>
              <w:br/>
            </w:r>
            <w:r>
              <w:rPr>
                <w:rFonts w:ascii="Times New Roman"/>
                <w:b w:val="false"/>
                <w:i w:val="false"/>
                <w:color w:val="000000"/>
                <w:sz w:val="20"/>
              </w:rPr>
              <w:t>Шалгай 3, 6, 7, 9;</w:t>
            </w:r>
            <w:r>
              <w:br/>
            </w:r>
            <w:r>
              <w:rPr>
                <w:rFonts w:ascii="Times New Roman"/>
                <w:b w:val="false"/>
                <w:i w:val="false"/>
                <w:color w:val="000000"/>
                <w:sz w:val="20"/>
              </w:rPr>
              <w:t>Д.А. Кунаева 1, 2, 3, 6, 7, 8, 9, 10, 11, 12, 13, 14, 15, 17;</w:t>
            </w:r>
            <w:r>
              <w:br/>
            </w:r>
            <w:r>
              <w:rPr>
                <w:rFonts w:ascii="Times New Roman"/>
                <w:b w:val="false"/>
                <w:i w:val="false"/>
                <w:color w:val="000000"/>
                <w:sz w:val="20"/>
              </w:rPr>
              <w:t>Сарыарка 1, 2, 4, 8, 10, 13, 15;</w:t>
            </w:r>
            <w:r>
              <w:br/>
            </w:r>
            <w:r>
              <w:rPr>
                <w:rFonts w:ascii="Times New Roman"/>
                <w:b w:val="false"/>
                <w:i w:val="false"/>
                <w:color w:val="000000"/>
                <w:sz w:val="20"/>
              </w:rPr>
              <w:t>Тауелсиздик 1, 7, 8, 10, 12;</w:t>
            </w:r>
            <w:r>
              <w:br/>
            </w:r>
            <w:r>
              <w:rPr>
                <w:rFonts w:ascii="Times New Roman"/>
                <w:b w:val="false"/>
                <w:i w:val="false"/>
                <w:color w:val="000000"/>
                <w:sz w:val="20"/>
              </w:rPr>
              <w:t>Казахстан 1, 2, 3, 4, 5, 8, 9, 10, 11, 12, 15, 16, 17, 19, 20, 21, 22, 23, 24, 26, 27, 28, 30, 32, 34, 35, 36, 37, 38, 39, 40, 41, 47, 49;</w:t>
            </w:r>
            <w:r>
              <w:br/>
            </w:r>
            <w:r>
              <w:rPr>
                <w:rFonts w:ascii="Times New Roman"/>
                <w:b w:val="false"/>
                <w:i w:val="false"/>
                <w:color w:val="000000"/>
                <w:sz w:val="20"/>
              </w:rPr>
              <w:t>М. Маметовой 1, 2, 7, 8, 9, 11, 13, 16, 17, 18, 21, 23, 25, 27;</w:t>
            </w:r>
            <w:r>
              <w:br/>
            </w:r>
            <w:r>
              <w:rPr>
                <w:rFonts w:ascii="Times New Roman"/>
                <w:b w:val="false"/>
                <w:i w:val="false"/>
                <w:color w:val="000000"/>
                <w:sz w:val="20"/>
              </w:rPr>
              <w:t>М. Озтурик 1, 2, 3, 4, 5, 6, 9, 10, 12, 13, 14, 15, 17, 18, 19, 20, 21, 22, 23, 24, 25, 26, 27, 28, 29, 30, 31, 32, 34;</w:t>
            </w:r>
            <w:r>
              <w:br/>
            </w:r>
            <w:r>
              <w:rPr>
                <w:rFonts w:ascii="Times New Roman"/>
                <w:b w:val="false"/>
                <w:i w:val="false"/>
                <w:color w:val="000000"/>
                <w:sz w:val="20"/>
              </w:rPr>
              <w:t>Жибек жолы 1, 2, 7, 10, 14, 15;</w:t>
            </w:r>
            <w:r>
              <w:br/>
            </w:r>
            <w:r>
              <w:rPr>
                <w:rFonts w:ascii="Times New Roman"/>
                <w:b w:val="false"/>
                <w:i w:val="false"/>
                <w:color w:val="000000"/>
                <w:sz w:val="20"/>
              </w:rPr>
              <w:t>Астана 1, 2, 3, 4, 5, 6, 7, 8, 9, 10, 11, 12, 13, 14, 15, 16, 17, 18, 19, 20, 21, 22, 23, 24, 25, 26, 27, 28, 29, 29а, 29б, 30, 31, 32, 33, 34, 35, 37, 40, 41, 42, 44, 45, 47, 48, 49, 50, 51, 52, 53, 54, 55, 56, 57, 58, 59, 60, 61, 62, 63, 64, 65, 66, 67, 68, 69, 70, 71, 72, 73, 74, 75, 76, 77, 78, 79, 81;</w:t>
            </w:r>
            <w:r>
              <w:br/>
            </w:r>
            <w:r>
              <w:rPr>
                <w:rFonts w:ascii="Times New Roman"/>
                <w:b w:val="false"/>
                <w:i w:val="false"/>
                <w:color w:val="000000"/>
                <w:sz w:val="20"/>
              </w:rPr>
              <w:t>Ж.А. Ташенова 1, 2, 3, 4, 5, 6, 7, 8, 9, 10, 11, 12, 13, 15, 17, 19, 21.</w:t>
            </w:r>
            <w:r>
              <w:br/>
            </w:r>
            <w:r>
              <w:rPr>
                <w:rFonts w:ascii="Times New Roman"/>
                <w:b w:val="false"/>
                <w:i w:val="false"/>
                <w:color w:val="000000"/>
                <w:sz w:val="20"/>
              </w:rPr>
              <w:t>село Донецкое, улицы:</w:t>
            </w:r>
            <w:r>
              <w:br/>
            </w:r>
            <w:r>
              <w:rPr>
                <w:rFonts w:ascii="Times New Roman"/>
                <w:b w:val="false"/>
                <w:i w:val="false"/>
                <w:color w:val="000000"/>
                <w:sz w:val="20"/>
              </w:rPr>
              <w:t>М. Ауэзова 1, 2, 3, 4, 5, 6, 7, 8, 9, 10, 11, 12, 13, 14, 15, 16, 17, 19, 20, 21, 24, 25, 26, 29, 30, 31, 32, 33, 34, 35, 36, 37, 38, 39, 40, 41, 42;</w:t>
            </w:r>
            <w:r>
              <w:br/>
            </w:r>
            <w:r>
              <w:rPr>
                <w:rFonts w:ascii="Times New Roman"/>
                <w:b w:val="false"/>
                <w:i w:val="false"/>
                <w:color w:val="000000"/>
                <w:sz w:val="20"/>
              </w:rPr>
              <w:t>С. Сейфуллина 1, 2, 3, 6, 7, 8, 9, 10, 11, 12, 13, 14, 15, 16, 17, 18, 19, 20, 21, 23, 25;</w:t>
            </w:r>
            <w:r>
              <w:br/>
            </w:r>
            <w:r>
              <w:rPr>
                <w:rFonts w:ascii="Times New Roman"/>
                <w:b w:val="false"/>
                <w:i w:val="false"/>
                <w:color w:val="000000"/>
                <w:sz w:val="20"/>
              </w:rPr>
              <w:t>Б. Момышулы 1, 3, 4, 5, 6, 7, 8, 9, 10, 12, 14, 16, 18, 20, 22, 24;</w:t>
            </w:r>
            <w:r>
              <w:br/>
            </w:r>
            <w:r>
              <w:rPr>
                <w:rFonts w:ascii="Times New Roman"/>
                <w:b w:val="false"/>
                <w:i w:val="false"/>
                <w:color w:val="000000"/>
                <w:sz w:val="20"/>
              </w:rPr>
              <w:t xml:space="preserve">Бирлик 1, 3, 4, 5, 7, 8; </w:t>
            </w:r>
            <w:r>
              <w:br/>
            </w:r>
            <w:r>
              <w:rPr>
                <w:rFonts w:ascii="Times New Roman"/>
                <w:b w:val="false"/>
                <w:i w:val="false"/>
                <w:color w:val="000000"/>
                <w:sz w:val="20"/>
              </w:rPr>
              <w:t>Абая 1, 3, 4, 5, 6, 7, 8, 10;</w:t>
            </w:r>
            <w:r>
              <w:br/>
            </w:r>
            <w:r>
              <w:rPr>
                <w:rFonts w:ascii="Times New Roman"/>
                <w:b w:val="false"/>
                <w:i w:val="false"/>
                <w:color w:val="000000"/>
                <w:sz w:val="20"/>
              </w:rPr>
              <w:t>Конституции 1, 2, 3, 4, 5,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Избирательный участок № 140.</w:t>
            </w:r>
          </w:p>
          <w:p>
            <w:pPr>
              <w:spacing w:after="20"/>
              <w:ind w:left="20"/>
              <w:jc w:val="both"/>
            </w:pPr>
            <w:r>
              <w:rPr>
                <w:rFonts w:ascii="Times New Roman"/>
                <w:b w:val="false"/>
                <w:i w:val="false"/>
                <w:color w:val="000000"/>
                <w:sz w:val="20"/>
              </w:rPr>
              <w:t>
Месторасположение: Акмолинская область, Аршалынский район, село Турген, улица Жастар 15, здание государственного учреждения "Тургеневская средняя школа".</w:t>
            </w:r>
            <w:r>
              <w:br/>
            </w:r>
            <w:r>
              <w:rPr>
                <w:rFonts w:ascii="Times New Roman"/>
                <w:b w:val="false"/>
                <w:i w:val="false"/>
                <w:color w:val="000000"/>
                <w:sz w:val="20"/>
              </w:rPr>
              <w:t>Границы: Акмолинская область, Аршалынский район, село Турген, улицы:</w:t>
            </w:r>
            <w:r>
              <w:br/>
            </w:r>
            <w:r>
              <w:rPr>
                <w:rFonts w:ascii="Times New Roman"/>
                <w:b w:val="false"/>
                <w:i w:val="false"/>
                <w:color w:val="000000"/>
                <w:sz w:val="20"/>
              </w:rPr>
              <w:t>Есил 1, 2, 3, 4, 5, 6, 7, 8, 9, 10, 11, 12, 13, 13/1, 14, 15, 16, 17, 18, 19, 20, 21, 22, 23, 24, 25, 25/1, 26, 27, 28, 29, 30, 31, 32, 33, 35, 37, 39, 41, 43, 44, 45, 47, 49, 50, 51, 53, 55, 57, 59, 61, 63;</w:t>
            </w:r>
            <w:r>
              <w:br/>
            </w:r>
            <w:r>
              <w:rPr>
                <w:rFonts w:ascii="Times New Roman"/>
                <w:b w:val="false"/>
                <w:i w:val="false"/>
                <w:color w:val="000000"/>
                <w:sz w:val="20"/>
              </w:rPr>
              <w:t>Жастар 2, 3, 4, 5, 6, 7, 8, 9, 10, 11, 12, 14, 14/1, 14/2, 16, 18, 22, 23, 25, 27, 29, 30, 31, 33, 34, 35, 36, 37, 38, 39, 40, 41, 42, 43, 44, 45, 46, 47, 48, 49, 50, 51, 51/1, 52, 52/1;</w:t>
            </w:r>
            <w:r>
              <w:br/>
            </w:r>
            <w:r>
              <w:rPr>
                <w:rFonts w:ascii="Times New Roman"/>
                <w:b w:val="false"/>
                <w:i w:val="false"/>
                <w:color w:val="000000"/>
                <w:sz w:val="20"/>
              </w:rPr>
              <w:t>Женис 1, 3, 4, 5, 7, 8, 9, 10, 11, 12, 13, 14, 14/1, 15, 16, 17, 18, 20, 21, 25, 27, 29, 30/1, 31, 32, 33, 35, 37, 39, 41, 42, 43, 44, 45, 45/1, 46, 47, 47/1, 47/2, 48, 49, 50, 51, 52, 53, 54, 55, 56, 57, 58, 60, 62;</w:t>
            </w:r>
            <w:r>
              <w:br/>
            </w:r>
            <w:r>
              <w:rPr>
                <w:rFonts w:ascii="Times New Roman"/>
                <w:b w:val="false"/>
                <w:i w:val="false"/>
                <w:color w:val="000000"/>
                <w:sz w:val="20"/>
              </w:rPr>
              <w:t>Береке 2, 4, 6, 8, 10, 12, 14, 16, 18, 20, 22;</w:t>
            </w:r>
            <w:r>
              <w:br/>
            </w:r>
            <w:r>
              <w:rPr>
                <w:rFonts w:ascii="Times New Roman"/>
                <w:b w:val="false"/>
                <w:i w:val="false"/>
                <w:color w:val="000000"/>
                <w:sz w:val="20"/>
              </w:rPr>
              <w:t>Енбек 1, 2, 4, 5, 9, 10, 11, 12, 13;</w:t>
            </w:r>
            <w:r>
              <w:br/>
            </w:r>
            <w:r>
              <w:rPr>
                <w:rFonts w:ascii="Times New Roman"/>
                <w:b w:val="false"/>
                <w:i w:val="false"/>
                <w:color w:val="000000"/>
                <w:sz w:val="20"/>
              </w:rPr>
              <w:t>Достык 1, 2, 3, 4, 5, 7, 9, 12.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Избирательный участок № 141.</w:t>
            </w:r>
          </w:p>
          <w:p>
            <w:pPr>
              <w:spacing w:after="20"/>
              <w:ind w:left="20"/>
              <w:jc w:val="both"/>
            </w:pPr>
            <w:r>
              <w:rPr>
                <w:rFonts w:ascii="Times New Roman"/>
                <w:b w:val="false"/>
                <w:i w:val="false"/>
                <w:color w:val="000000"/>
                <w:sz w:val="20"/>
              </w:rPr>
              <w:t>
Месторасположение: Акмолинская область, Аршалынский район, село Красное Озеро, улица Мектеп 9, здание бывшей школы.</w:t>
            </w:r>
            <w:r>
              <w:br/>
            </w:r>
            <w:r>
              <w:rPr>
                <w:rFonts w:ascii="Times New Roman"/>
                <w:b w:val="false"/>
                <w:i w:val="false"/>
                <w:color w:val="000000"/>
                <w:sz w:val="20"/>
              </w:rPr>
              <w:t xml:space="preserve">Границы: Акмолинская область, Аршалынский район, село Красное озеро, улицы: </w:t>
            </w:r>
            <w:r>
              <w:br/>
            </w:r>
            <w:r>
              <w:rPr>
                <w:rFonts w:ascii="Times New Roman"/>
                <w:b w:val="false"/>
                <w:i w:val="false"/>
                <w:color w:val="000000"/>
                <w:sz w:val="20"/>
              </w:rPr>
              <w:t>
Кызыл 1, 2, 2/1, 4, 5, 6, 7, 8, 10, 12, 12/1, 13, 20, 22, 26;</w:t>
            </w:r>
            <w:r>
              <w:br/>
            </w:r>
            <w:r>
              <w:rPr>
                <w:rFonts w:ascii="Times New Roman"/>
                <w:b w:val="false"/>
                <w:i w:val="false"/>
                <w:color w:val="000000"/>
                <w:sz w:val="20"/>
              </w:rPr>
              <w:t>Мектеп 1, 1/2, 3, 4, 6;</w:t>
            </w:r>
            <w:r>
              <w:br/>
            </w:r>
            <w:r>
              <w:rPr>
                <w:rFonts w:ascii="Times New Roman"/>
                <w:b w:val="false"/>
                <w:i w:val="false"/>
                <w:color w:val="000000"/>
                <w:sz w:val="20"/>
              </w:rPr>
              <w:t>Жасыл 2, 4, 16.</w:t>
            </w:r>
            <w:r>
              <w:br/>
            </w:r>
            <w:r>
              <w:rPr>
                <w:rFonts w:ascii="Times New Roman"/>
                <w:b w:val="false"/>
                <w:i w:val="false"/>
                <w:color w:val="000000"/>
                <w:sz w:val="20"/>
              </w:rPr>
              <w:t>село Родники, улицы:</w:t>
            </w:r>
            <w:r>
              <w:br/>
            </w:r>
            <w:r>
              <w:rPr>
                <w:rFonts w:ascii="Times New Roman"/>
                <w:b w:val="false"/>
                <w:i w:val="false"/>
                <w:color w:val="000000"/>
                <w:sz w:val="20"/>
              </w:rPr>
              <w:t>Центральная 1, 3, 14, 22, 24;</w:t>
            </w:r>
            <w:r>
              <w:br/>
            </w:r>
            <w:r>
              <w:rPr>
                <w:rFonts w:ascii="Times New Roman"/>
                <w:b w:val="false"/>
                <w:i w:val="false"/>
                <w:color w:val="000000"/>
                <w:sz w:val="20"/>
              </w:rPr>
              <w:t>Озерная 2, 6, 7, 11, 15, 17, 18, 20, 24, 26, 30;</w:t>
            </w:r>
            <w:r>
              <w:br/>
            </w:r>
            <w:r>
              <w:rPr>
                <w:rFonts w:ascii="Times New Roman"/>
                <w:b w:val="false"/>
                <w:i w:val="false"/>
                <w:color w:val="000000"/>
                <w:sz w:val="20"/>
              </w:rPr>
              <w:t>Родниковская 3/3, 4, 9, 11, 12, 15, 17.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Избирательный участок № 142.</w:t>
            </w:r>
          </w:p>
          <w:p>
            <w:pPr>
              <w:spacing w:after="20"/>
              <w:ind w:left="20"/>
              <w:jc w:val="both"/>
            </w:pPr>
            <w:r>
              <w:rPr>
                <w:rFonts w:ascii="Times New Roman"/>
                <w:b w:val="false"/>
                <w:i w:val="false"/>
                <w:color w:val="000000"/>
                <w:sz w:val="20"/>
              </w:rPr>
              <w:t>
Месторасположение: Акмолинская область, Аршалынский район, село Константиновка, улица Центральная 52, здание Константиновского сельского клуба.</w:t>
            </w:r>
            <w:r>
              <w:br/>
            </w:r>
            <w:r>
              <w:rPr>
                <w:rFonts w:ascii="Times New Roman"/>
                <w:b w:val="false"/>
                <w:i w:val="false"/>
                <w:color w:val="000000"/>
                <w:sz w:val="20"/>
              </w:rPr>
              <w:t>Границы: Акмолинская область, Аршалынский район, село Константиновка, улицы:</w:t>
            </w:r>
            <w:r>
              <w:br/>
            </w:r>
            <w:r>
              <w:rPr>
                <w:rFonts w:ascii="Times New Roman"/>
                <w:b w:val="false"/>
                <w:i w:val="false"/>
                <w:color w:val="000000"/>
                <w:sz w:val="20"/>
              </w:rPr>
              <w:t>Конституции 1, 2, 3, 4, 5, 6, 7, 8, 9, 10, 11, 12, 13, 15, 17, 19, 21, 23;</w:t>
            </w:r>
            <w:r>
              <w:br/>
            </w:r>
            <w:r>
              <w:rPr>
                <w:rFonts w:ascii="Times New Roman"/>
                <w:b w:val="false"/>
                <w:i w:val="false"/>
                <w:color w:val="000000"/>
                <w:sz w:val="20"/>
              </w:rPr>
              <w:t>Набережная 1, 2, 4, 5, 6, 7, 8, 9, 10, 11, 12, 14, 15, 16, 17, 18, 19, 20, 21, 22, 24, 25; Целинная 1, 2, 4, 5, 6, 7, 8, 9, 10, 11, 12, 13, 14, 15, 17, 19, 21, 23;</w:t>
            </w:r>
            <w:r>
              <w:br/>
            </w:r>
            <w:r>
              <w:rPr>
                <w:rFonts w:ascii="Times New Roman"/>
                <w:b w:val="false"/>
                <w:i w:val="false"/>
                <w:color w:val="000000"/>
                <w:sz w:val="20"/>
              </w:rPr>
              <w:t>Школьная 1, 3, 4, 5, 7, 8, 9, 10, 12, 13;</w:t>
            </w:r>
            <w:r>
              <w:br/>
            </w:r>
            <w:r>
              <w:rPr>
                <w:rFonts w:ascii="Times New Roman"/>
                <w:b w:val="false"/>
                <w:i w:val="false"/>
                <w:color w:val="000000"/>
                <w:sz w:val="20"/>
              </w:rPr>
              <w:t>Тауелсиздик 1, 2, 3, 4, 5, 6, 7, 8, 9, 10, 12;</w:t>
            </w:r>
            <w:r>
              <w:br/>
            </w:r>
            <w:r>
              <w:rPr>
                <w:rFonts w:ascii="Times New Roman"/>
                <w:b w:val="false"/>
                <w:i w:val="false"/>
                <w:color w:val="000000"/>
                <w:sz w:val="20"/>
              </w:rPr>
              <w:t>имени Д. П. Чавро 1, 2, 3, 4, 5, 6, 7, 8, 10;</w:t>
            </w:r>
            <w:r>
              <w:br/>
            </w:r>
            <w:r>
              <w:rPr>
                <w:rFonts w:ascii="Times New Roman"/>
                <w:b w:val="false"/>
                <w:i w:val="false"/>
                <w:color w:val="000000"/>
                <w:sz w:val="20"/>
              </w:rPr>
              <w:t>Центральная 1, 3, 4, 5, 6, 8, 9, 10, 11, 12, 13, 14, 15, 16, 17, 18, 19, 20, 21, 22, 23, 24, 25, 26, 27, 28, 29, 30, 31, 32, 33, 34, 35, 36, 37, 38, 39, 40, 42, 43, 44, 48, 54, 56;</w:t>
            </w:r>
            <w:r>
              <w:br/>
            </w:r>
            <w:r>
              <w:rPr>
                <w:rFonts w:ascii="Times New Roman"/>
                <w:b w:val="false"/>
                <w:i w:val="false"/>
                <w:color w:val="000000"/>
                <w:sz w:val="20"/>
              </w:rPr>
              <w:t>Жастар 1, 2, 3, 4, 5, 6, 7, 8, 9, 10, 11, 12, 13, 14, 15, 16, 17, 18, 19, 20, 21, 22, 23, 24, 25, 26, 27, 28, 29, 30, 31, 32, 33, 34, 36, 37, 38, 39, 40, 41, 42, 43, 44, 45, 46, 47, 48, 49, 50, 51, 52, 53, 54, 56, 58, 60, 62, 64;</w:t>
            </w:r>
            <w:r>
              <w:br/>
            </w:r>
            <w:r>
              <w:rPr>
                <w:rFonts w:ascii="Times New Roman"/>
                <w:b w:val="false"/>
                <w:i w:val="false"/>
                <w:color w:val="000000"/>
                <w:sz w:val="20"/>
              </w:rPr>
              <w:t>Бейбитшилик 1, 2, 3, 4, 5, 6, 7, 8, 9, 10, 11, 12, 13, 14, 15, 16, 17, 18, 19, 20, 21, 22, 23, 24, 25, 26, 27, 28, 29, 30, 31, 32, 33;</w:t>
            </w:r>
            <w:r>
              <w:br/>
            </w:r>
            <w:r>
              <w:rPr>
                <w:rFonts w:ascii="Times New Roman"/>
                <w:b w:val="false"/>
                <w:i w:val="false"/>
                <w:color w:val="000000"/>
                <w:sz w:val="20"/>
              </w:rPr>
              <w:t>имени А. И. Киреева 2, 4, 7, 8, 9, 10, 12, 15, 16, 17, 18, 19, 20, 21, 22, 23, 24, 25, 26, 27, 28, 29, 30, 31, 32, 34, 35, 36, 37, 38, 39, 42, 43, 45, 47, 49, 51, 53, 55, 57;</w:t>
            </w:r>
            <w:r>
              <w:br/>
            </w:r>
            <w:r>
              <w:rPr>
                <w:rFonts w:ascii="Times New Roman"/>
                <w:b w:val="false"/>
                <w:i w:val="false"/>
                <w:color w:val="000000"/>
                <w:sz w:val="20"/>
              </w:rPr>
              <w:t>Литвинская 1, 3, 5, 7, 9, 11, 13, 15, 17, 19;</w:t>
            </w:r>
            <w:r>
              <w:br/>
            </w:r>
            <w:r>
              <w:rPr>
                <w:rFonts w:ascii="Times New Roman"/>
                <w:b w:val="false"/>
                <w:i w:val="false"/>
                <w:color w:val="000000"/>
                <w:sz w:val="20"/>
              </w:rPr>
              <w:t>Заречная 1, 3, 5, 7, 9, 11, 13, 15.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Избирательный участок № 143.</w:t>
            </w:r>
          </w:p>
          <w:p>
            <w:pPr>
              <w:spacing w:after="20"/>
              <w:ind w:left="20"/>
              <w:jc w:val="both"/>
            </w:pPr>
            <w:r>
              <w:rPr>
                <w:rFonts w:ascii="Times New Roman"/>
                <w:b w:val="false"/>
                <w:i w:val="false"/>
                <w:color w:val="000000"/>
                <w:sz w:val="20"/>
              </w:rPr>
              <w:t>
Месторасположение: Акмолинская область, Аршалынский район, село Белоярка, улица Доманская 28, здание государственного учреждения "Белоярская основная школа".</w:t>
            </w:r>
            <w:r>
              <w:br/>
            </w:r>
            <w:r>
              <w:rPr>
                <w:rFonts w:ascii="Times New Roman"/>
                <w:b w:val="false"/>
                <w:i w:val="false"/>
                <w:color w:val="000000"/>
                <w:sz w:val="20"/>
              </w:rPr>
              <w:t xml:space="preserve">
Границы: Акмолинская область, Аршалынский район, село Белоярка, улицы: </w:t>
            </w:r>
            <w:r>
              <w:br/>
            </w:r>
            <w:r>
              <w:rPr>
                <w:rFonts w:ascii="Times New Roman"/>
                <w:b w:val="false"/>
                <w:i w:val="false"/>
                <w:color w:val="000000"/>
                <w:sz w:val="20"/>
              </w:rPr>
              <w:t xml:space="preserve">
Аксенова 1, 2, 3, 4, 5, 6, 7, 8, 9, 10, 11, 12, 14, 16, 18; </w:t>
            </w:r>
            <w:r>
              <w:br/>
            </w:r>
            <w:r>
              <w:rPr>
                <w:rFonts w:ascii="Times New Roman"/>
                <w:b w:val="false"/>
                <w:i w:val="false"/>
                <w:color w:val="000000"/>
                <w:sz w:val="20"/>
              </w:rPr>
              <w:t xml:space="preserve">
9 мая 1, 3, 5, 7, 9, 11, 13, 15, 19; </w:t>
            </w:r>
            <w:r>
              <w:br/>
            </w:r>
            <w:r>
              <w:rPr>
                <w:rFonts w:ascii="Times New Roman"/>
                <w:b w:val="false"/>
                <w:i w:val="false"/>
                <w:color w:val="000000"/>
                <w:sz w:val="20"/>
              </w:rPr>
              <w:t xml:space="preserve">
Набережная 2, 3, 5, 6, 7, 8, 11, 12, 13, 14, 15, 16, 17, 18, 19, 20, 21, 23, 24, 25, 26, 30, 31, 32, 34, 35, 36, 37, 38, 41, 42, 43; </w:t>
            </w:r>
            <w:r>
              <w:br/>
            </w:r>
            <w:r>
              <w:rPr>
                <w:rFonts w:ascii="Times New Roman"/>
                <w:b w:val="false"/>
                <w:i w:val="false"/>
                <w:color w:val="000000"/>
                <w:sz w:val="20"/>
              </w:rPr>
              <w:t>
Доманская 2, 5, 9, 10, 12, 14, 15, 16, 18, 22, 23, 24, 25, 26, 27, 29, 31, 33, 35;</w:t>
            </w:r>
            <w:r>
              <w:br/>
            </w:r>
            <w:r>
              <w:rPr>
                <w:rFonts w:ascii="Times New Roman"/>
                <w:b w:val="false"/>
                <w:i w:val="false"/>
                <w:color w:val="000000"/>
                <w:sz w:val="20"/>
              </w:rPr>
              <w:t>
Центральная 1, 2, 4, 6, 8, 9, 11, 12, 23, 24, 26, 27, 28, 29, 30, 31, 32, 33, 34, 35, 36, 38, 39, 42.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Избирательный участок № 144.</w:t>
            </w:r>
          </w:p>
          <w:p>
            <w:pPr>
              <w:spacing w:after="20"/>
              <w:ind w:left="20"/>
              <w:jc w:val="both"/>
            </w:pPr>
            <w:r>
              <w:rPr>
                <w:rFonts w:ascii="Times New Roman"/>
                <w:b w:val="false"/>
                <w:i w:val="false"/>
                <w:color w:val="000000"/>
                <w:sz w:val="20"/>
              </w:rPr>
              <w:t>
Месторасположение: Акмолинская область, Аршалынский район, село Шортанды, улица Школьная 2, здание государственного учреждения "Шортандинская основная школа".</w:t>
            </w:r>
            <w:r>
              <w:br/>
            </w:r>
            <w:r>
              <w:rPr>
                <w:rFonts w:ascii="Times New Roman"/>
                <w:b w:val="false"/>
                <w:i w:val="false"/>
                <w:color w:val="000000"/>
                <w:sz w:val="20"/>
              </w:rPr>
              <w:t>
Границы: Акмолинская область, Аршалынский район, село Шортанды, улицы:</w:t>
            </w:r>
            <w:r>
              <w:br/>
            </w:r>
            <w:r>
              <w:rPr>
                <w:rFonts w:ascii="Times New Roman"/>
                <w:b w:val="false"/>
                <w:i w:val="false"/>
                <w:color w:val="000000"/>
                <w:sz w:val="20"/>
              </w:rPr>
              <w:t xml:space="preserve">
Центральная 1, 2, 3, 4, 5, 7, 9, 10, 11, 12, 14, 16, 18, 20, 22, 26, 27, 28, 29, 30, 31, 32, 33, 35, 36, 37, 39, 40, 41, 43, 45; </w:t>
            </w:r>
            <w:r>
              <w:br/>
            </w:r>
            <w:r>
              <w:rPr>
                <w:rFonts w:ascii="Times New Roman"/>
                <w:b w:val="false"/>
                <w:i w:val="false"/>
                <w:color w:val="000000"/>
                <w:sz w:val="20"/>
              </w:rPr>
              <w:t>
Школьная 1, 3, 4, 5, 6, 7, 8, 9, 10, 11, 12, 14, 15, 16, 18, 19, 20, 21, 22, 23, 24, 26, 29, 31, 35;</w:t>
            </w:r>
            <w:r>
              <w:br/>
            </w:r>
            <w:r>
              <w:rPr>
                <w:rFonts w:ascii="Times New Roman"/>
                <w:b w:val="false"/>
                <w:i w:val="false"/>
                <w:color w:val="000000"/>
                <w:sz w:val="20"/>
              </w:rPr>
              <w:t>
Жастар 1, 2, 3, 4, 5, 6, 7, 8, 9, 10, 11, 13, 17, 18, 19, 21, 25, 27.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Избирательный участок № 145.</w:t>
            </w:r>
          </w:p>
          <w:p>
            <w:pPr>
              <w:spacing w:after="20"/>
              <w:ind w:left="20"/>
              <w:jc w:val="both"/>
            </w:pPr>
            <w:r>
              <w:rPr>
                <w:rFonts w:ascii="Times New Roman"/>
                <w:b w:val="false"/>
                <w:i w:val="false"/>
                <w:color w:val="000000"/>
                <w:sz w:val="20"/>
              </w:rPr>
              <w:t>
Месторасположение: Акмолинская область, Аршалынский район, село Михайловка, улица Абая 15, здание Михайловского сельского клуба.</w:t>
            </w:r>
            <w:r>
              <w:br/>
            </w:r>
            <w:r>
              <w:rPr>
                <w:rFonts w:ascii="Times New Roman"/>
                <w:b w:val="false"/>
                <w:i w:val="false"/>
                <w:color w:val="000000"/>
                <w:sz w:val="20"/>
              </w:rPr>
              <w:t xml:space="preserve">
Границы: Акмолинская область, Аршалынский район, село Михайловка, улицы: </w:t>
            </w:r>
            <w:r>
              <w:br/>
            </w:r>
            <w:r>
              <w:rPr>
                <w:rFonts w:ascii="Times New Roman"/>
                <w:b w:val="false"/>
                <w:i w:val="false"/>
                <w:color w:val="000000"/>
                <w:sz w:val="20"/>
              </w:rPr>
              <w:t xml:space="preserve">
Клубная 1, 2, 3, 4, 5, 6, 7, 9, 13, 14, 16; </w:t>
            </w:r>
            <w:r>
              <w:br/>
            </w:r>
            <w:r>
              <w:rPr>
                <w:rFonts w:ascii="Times New Roman"/>
                <w:b w:val="false"/>
                <w:i w:val="false"/>
                <w:color w:val="000000"/>
                <w:sz w:val="20"/>
              </w:rPr>
              <w:t xml:space="preserve">
Кооперативная 1, 2, 3, 4, 5, 6, 8, 10, 12, 14, 16, 18, 20, 22, 24; </w:t>
            </w:r>
            <w:r>
              <w:br/>
            </w:r>
            <w:r>
              <w:rPr>
                <w:rFonts w:ascii="Times New Roman"/>
                <w:b w:val="false"/>
                <w:i w:val="false"/>
                <w:color w:val="000000"/>
                <w:sz w:val="20"/>
              </w:rPr>
              <w:t xml:space="preserve">
Почтовая 1, 2, 3, 4, 5, 6, 7, 8, 9, 10, 11, 12, 12/1, 13, 14, 15, 16, 17, 19; </w:t>
            </w:r>
            <w:r>
              <w:br/>
            </w:r>
            <w:r>
              <w:rPr>
                <w:rFonts w:ascii="Times New Roman"/>
                <w:b w:val="false"/>
                <w:i w:val="false"/>
                <w:color w:val="000000"/>
                <w:sz w:val="20"/>
              </w:rPr>
              <w:t xml:space="preserve">
Желтоксан 1, 2, 3, 4, 5, 7, 9; </w:t>
            </w:r>
            <w:r>
              <w:br/>
            </w:r>
            <w:r>
              <w:rPr>
                <w:rFonts w:ascii="Times New Roman"/>
                <w:b w:val="false"/>
                <w:i w:val="false"/>
                <w:color w:val="000000"/>
                <w:sz w:val="20"/>
              </w:rPr>
              <w:t xml:space="preserve">
Заводская 1, 2, 3, 4, 5, 6, 7, 9, 11, 13, 15; </w:t>
            </w:r>
            <w:r>
              <w:br/>
            </w:r>
            <w:r>
              <w:rPr>
                <w:rFonts w:ascii="Times New Roman"/>
                <w:b w:val="false"/>
                <w:i w:val="false"/>
                <w:color w:val="000000"/>
                <w:sz w:val="20"/>
              </w:rPr>
              <w:t xml:space="preserve">
Школьная 1, 2, 3, 4, 5, 6, 7, 8, 9, 10, 11, 12, 13, 14, 15, 16, 17, 19; </w:t>
            </w:r>
            <w:r>
              <w:br/>
            </w:r>
            <w:r>
              <w:rPr>
                <w:rFonts w:ascii="Times New Roman"/>
                <w:b w:val="false"/>
                <w:i w:val="false"/>
                <w:color w:val="000000"/>
                <w:sz w:val="20"/>
              </w:rPr>
              <w:t xml:space="preserve">
Переулок Школьный 1, 2, 3, 4, 5, 6, 7; </w:t>
            </w:r>
            <w:r>
              <w:br/>
            </w:r>
            <w:r>
              <w:rPr>
                <w:rFonts w:ascii="Times New Roman"/>
                <w:b w:val="false"/>
                <w:i w:val="false"/>
                <w:color w:val="000000"/>
                <w:sz w:val="20"/>
              </w:rPr>
              <w:t xml:space="preserve">
Республиканская 1, 2, 3, 4, 5, 6, 7, 8, 9, 10, 11, 12, 13, 14, 15, 16, 17, 18, 19, 20, 21, 22, 23; </w:t>
            </w:r>
            <w:r>
              <w:br/>
            </w:r>
            <w:r>
              <w:rPr>
                <w:rFonts w:ascii="Times New Roman"/>
                <w:b w:val="false"/>
                <w:i w:val="false"/>
                <w:color w:val="000000"/>
                <w:sz w:val="20"/>
              </w:rPr>
              <w:t xml:space="preserve">
Интернациональная 1, 2, 3, 4, 5, 6, 8, 10, 12; </w:t>
            </w:r>
            <w:r>
              <w:br/>
            </w:r>
            <w:r>
              <w:rPr>
                <w:rFonts w:ascii="Times New Roman"/>
                <w:b w:val="false"/>
                <w:i w:val="false"/>
                <w:color w:val="000000"/>
                <w:sz w:val="20"/>
              </w:rPr>
              <w:t xml:space="preserve">
Мира 2, 4, 6, 8, 10, 11, 12, 13, 14, 15, 16; </w:t>
            </w:r>
            <w:r>
              <w:br/>
            </w:r>
            <w:r>
              <w:rPr>
                <w:rFonts w:ascii="Times New Roman"/>
                <w:b w:val="false"/>
                <w:i w:val="false"/>
                <w:color w:val="000000"/>
                <w:sz w:val="20"/>
              </w:rPr>
              <w:t xml:space="preserve">
Абая 1, 2, 4, 5, 6, 7, 8, 10, 12, 14, 16, 18, 19, 21, 22, 23, 24, 25, 26, 27, 28, 29, 30, 31, 32, 33, 34, 35, 36, 37, 38, 39, 40, 42, 44, 46, 48, 50, 52, 54; </w:t>
            </w:r>
            <w:r>
              <w:br/>
            </w:r>
            <w:r>
              <w:rPr>
                <w:rFonts w:ascii="Times New Roman"/>
                <w:b w:val="false"/>
                <w:i w:val="false"/>
                <w:color w:val="000000"/>
                <w:sz w:val="20"/>
              </w:rPr>
              <w:t>
Панфилова 2, 3, 4, 5, 6, 7, 9, 10, 11, 12, 13, 14, 15, 16, 17, 18, 19, 20, 21, 22, 23, 24, 25, 26, 26/1, 27, 28, 29, 30, 32;</w:t>
            </w:r>
            <w:r>
              <w:br/>
            </w:r>
            <w:r>
              <w:rPr>
                <w:rFonts w:ascii="Times New Roman"/>
                <w:b w:val="false"/>
                <w:i w:val="false"/>
                <w:color w:val="000000"/>
                <w:sz w:val="20"/>
              </w:rPr>
              <w:t xml:space="preserve">
Юбилейная 1, 3, 4, 5, 6, 7, 8, 9; </w:t>
            </w:r>
            <w:r>
              <w:br/>
            </w:r>
            <w:r>
              <w:rPr>
                <w:rFonts w:ascii="Times New Roman"/>
                <w:b w:val="false"/>
                <w:i w:val="false"/>
                <w:color w:val="000000"/>
                <w:sz w:val="20"/>
              </w:rPr>
              <w:t xml:space="preserve">
Гагарина 1, 2, 3, 4, 5, 6, 7, 8, 9, 10, 11, 13, 15; </w:t>
            </w:r>
            <w:r>
              <w:br/>
            </w:r>
            <w:r>
              <w:rPr>
                <w:rFonts w:ascii="Times New Roman"/>
                <w:b w:val="false"/>
                <w:i w:val="false"/>
                <w:color w:val="000000"/>
                <w:sz w:val="20"/>
              </w:rPr>
              <w:t>
Титова 1, 2, 2/1, 3, 4, 5, 6, 7, 8, 9, 10, 12, 14, 15, 16, 17, 19, 21;</w:t>
            </w:r>
            <w:r>
              <w:br/>
            </w:r>
            <w:r>
              <w:rPr>
                <w:rFonts w:ascii="Times New Roman"/>
                <w:b w:val="false"/>
                <w:i w:val="false"/>
                <w:color w:val="000000"/>
                <w:sz w:val="20"/>
              </w:rPr>
              <w:t xml:space="preserve">
Целинная 1, 2, 3, 4, 6, 7, 8, 11, 13, 17, 19, 21; </w:t>
            </w:r>
            <w:r>
              <w:br/>
            </w:r>
            <w:r>
              <w:rPr>
                <w:rFonts w:ascii="Times New Roman"/>
                <w:b w:val="false"/>
                <w:i w:val="false"/>
                <w:color w:val="000000"/>
                <w:sz w:val="20"/>
              </w:rPr>
              <w:t>
Аубакирова 1, 2, 3, 4, 5, 6, 7, 8, 9, 11, 14, 15, 16, 17, 19, 21;</w:t>
            </w:r>
            <w:r>
              <w:br/>
            </w:r>
            <w:r>
              <w:rPr>
                <w:rFonts w:ascii="Times New Roman"/>
                <w:b w:val="false"/>
                <w:i w:val="false"/>
                <w:color w:val="000000"/>
                <w:sz w:val="20"/>
              </w:rPr>
              <w:t>
Новая 3, 4, 5, 6, 7, 8, 10.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Избирательный участок № 146.</w:t>
            </w:r>
          </w:p>
          <w:p>
            <w:pPr>
              <w:spacing w:after="20"/>
              <w:ind w:left="20"/>
              <w:jc w:val="both"/>
            </w:pPr>
            <w:r>
              <w:rPr>
                <w:rFonts w:ascii="Times New Roman"/>
                <w:b w:val="false"/>
                <w:i w:val="false"/>
                <w:color w:val="000000"/>
                <w:sz w:val="20"/>
              </w:rPr>
              <w:t>
Месторасположение: Акмолинская область, Аршалынский район, село Николаевка, улица Юбилейная 16, здание государственного учреждения "Николаевская основная школа".</w:t>
            </w:r>
            <w:r>
              <w:br/>
            </w:r>
            <w:r>
              <w:rPr>
                <w:rFonts w:ascii="Times New Roman"/>
                <w:b w:val="false"/>
                <w:i w:val="false"/>
                <w:color w:val="000000"/>
                <w:sz w:val="20"/>
              </w:rPr>
              <w:t>
Границы: Акмолинская область, Аршалынский район, село Николаевка, улицы:</w:t>
            </w:r>
            <w:r>
              <w:br/>
            </w:r>
            <w:r>
              <w:rPr>
                <w:rFonts w:ascii="Times New Roman"/>
                <w:b w:val="false"/>
                <w:i w:val="false"/>
                <w:color w:val="000000"/>
                <w:sz w:val="20"/>
              </w:rPr>
              <w:t xml:space="preserve">
Мира 4, 5, 6, 8, 10, 11, 12, 13, 14, 15, 16, 18, 19, 21, 22, 23, 25, 27, 27/1, 29, 31, 33, 35, 37, 39, 41, 43, 45, 47; </w:t>
            </w:r>
            <w:r>
              <w:br/>
            </w:r>
            <w:r>
              <w:rPr>
                <w:rFonts w:ascii="Times New Roman"/>
                <w:b w:val="false"/>
                <w:i w:val="false"/>
                <w:color w:val="000000"/>
                <w:sz w:val="20"/>
              </w:rPr>
              <w:t xml:space="preserve">
Целинная 1, 2, 3, 4, 5, 6, 7, 8, 9; </w:t>
            </w:r>
            <w:r>
              <w:br/>
            </w:r>
            <w:r>
              <w:rPr>
                <w:rFonts w:ascii="Times New Roman"/>
                <w:b w:val="false"/>
                <w:i w:val="false"/>
                <w:color w:val="000000"/>
                <w:sz w:val="20"/>
              </w:rPr>
              <w:t>
Юбилейная 1, 2, 3, 4, 5, 6, 7, 8, 9, 10, 11, 12, 13, 14, 15;</w:t>
            </w:r>
            <w:r>
              <w:br/>
            </w:r>
            <w:r>
              <w:rPr>
                <w:rFonts w:ascii="Times New Roman"/>
                <w:b w:val="false"/>
                <w:i w:val="false"/>
                <w:color w:val="000000"/>
                <w:sz w:val="20"/>
              </w:rPr>
              <w:t xml:space="preserve">
Новая 2, 3, 4, 5, 6, 7; </w:t>
            </w:r>
            <w:r>
              <w:br/>
            </w:r>
            <w:r>
              <w:rPr>
                <w:rFonts w:ascii="Times New Roman"/>
                <w:b w:val="false"/>
                <w:i w:val="false"/>
                <w:color w:val="000000"/>
                <w:sz w:val="20"/>
              </w:rPr>
              <w:t xml:space="preserve">
Набережная 1, 2, 3, 4, 5, 6, 7, 8, 9, 10, 11, 12, 13, 14, 15, 16, 17; </w:t>
            </w:r>
            <w:r>
              <w:br/>
            </w:r>
            <w:r>
              <w:rPr>
                <w:rFonts w:ascii="Times New Roman"/>
                <w:b w:val="false"/>
                <w:i w:val="false"/>
                <w:color w:val="000000"/>
                <w:sz w:val="20"/>
              </w:rPr>
              <w:t>
Переулок Новый 1, 2, 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Избирательный участок № 147.</w:t>
            </w:r>
          </w:p>
          <w:p>
            <w:pPr>
              <w:spacing w:after="20"/>
              <w:ind w:left="20"/>
              <w:jc w:val="both"/>
            </w:pPr>
            <w:r>
              <w:rPr>
                <w:rFonts w:ascii="Times New Roman"/>
                <w:b w:val="false"/>
                <w:i w:val="false"/>
                <w:color w:val="000000"/>
                <w:sz w:val="20"/>
              </w:rPr>
              <w:t>
Месторасположение: Акмолинская область, Аршалынский район, село Ольгинка, улица Енбек 7, здание Ольгинского сельского клуба.</w:t>
            </w:r>
            <w:r>
              <w:br/>
            </w:r>
            <w:r>
              <w:rPr>
                <w:rFonts w:ascii="Times New Roman"/>
                <w:b w:val="false"/>
                <w:i w:val="false"/>
                <w:color w:val="000000"/>
                <w:sz w:val="20"/>
              </w:rPr>
              <w:t>
Границы: Акмолинская область, Аршалынский район, село Ольгинка, улицы:</w:t>
            </w:r>
            <w:r>
              <w:br/>
            </w:r>
            <w:r>
              <w:rPr>
                <w:rFonts w:ascii="Times New Roman"/>
                <w:b w:val="false"/>
                <w:i w:val="false"/>
                <w:color w:val="000000"/>
                <w:sz w:val="20"/>
              </w:rPr>
              <w:t xml:space="preserve">
Харьковская 1, 2, 4, 5, 6, 7, 8, 9, 10, 11, 12, 13, 14, 15, 16, 17, 18, 19, 20, 22, 24, 26, 28; переулок Первый 1, 2, 3, 4; </w:t>
            </w:r>
            <w:r>
              <w:br/>
            </w:r>
            <w:r>
              <w:rPr>
                <w:rFonts w:ascii="Times New Roman"/>
                <w:b w:val="false"/>
                <w:i w:val="false"/>
                <w:color w:val="000000"/>
                <w:sz w:val="20"/>
              </w:rPr>
              <w:t>
Речная 1, 2, 3, 4, 5, 6, 7, 8, 9, 10, 11, 12, 13, 14, 15, 16, 17, 18, 19, 20, 21, 22, 23, 24, 25, 26, 27, 28, 29, 30, 31, 32, 33, 35, 37, 38, 39, 40, 42, 43, 44, 46.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Избирательный участок № 148.</w:t>
            </w:r>
          </w:p>
          <w:p>
            <w:pPr>
              <w:spacing w:after="20"/>
              <w:ind w:left="20"/>
              <w:jc w:val="both"/>
            </w:pPr>
            <w:r>
              <w:rPr>
                <w:rFonts w:ascii="Times New Roman"/>
                <w:b w:val="false"/>
                <w:i w:val="false"/>
                <w:color w:val="000000"/>
                <w:sz w:val="20"/>
              </w:rPr>
              <w:t>
Месторасположение: Акмолинская область, Аршалынский район, село Сараба, улица Абая 23, здание Сарабинского сельского клуба.</w:t>
            </w:r>
            <w:r>
              <w:br/>
            </w:r>
            <w:r>
              <w:rPr>
                <w:rFonts w:ascii="Times New Roman"/>
                <w:b w:val="false"/>
                <w:i w:val="false"/>
                <w:color w:val="000000"/>
                <w:sz w:val="20"/>
              </w:rPr>
              <w:t xml:space="preserve">
Границы: Акмолинская область, Аршалынский район, село Сараба, улицы: </w:t>
            </w:r>
            <w:r>
              <w:br/>
            </w:r>
            <w:r>
              <w:rPr>
                <w:rFonts w:ascii="Times New Roman"/>
                <w:b w:val="false"/>
                <w:i w:val="false"/>
                <w:color w:val="000000"/>
                <w:sz w:val="20"/>
              </w:rPr>
              <w:t xml:space="preserve">
Абая 1, 3, 4, 5, 6, 8, 10, 12, 14, 15, 16, 17, 19, 22, 25, 26, 29, 30, 31, 33, 37, 39, 40, 41, 42, 43, 44, 45, 46, 47, 48, 50, 52, 54, 56, 58, 60, 62; </w:t>
            </w:r>
            <w:r>
              <w:br/>
            </w:r>
            <w:r>
              <w:rPr>
                <w:rFonts w:ascii="Times New Roman"/>
                <w:b w:val="false"/>
                <w:i w:val="false"/>
                <w:color w:val="000000"/>
                <w:sz w:val="20"/>
              </w:rPr>
              <w:t xml:space="preserve">
Жастар 1, 2, 3, 4, 6, 7, 8, 9, 10, 11, 12, 13, 14, 15, 16, 17, 18, 19, 20, 21, 22, 23, 24, 25, 26, 27, 28, 29, 30, 32, 33, 34, 36; </w:t>
            </w:r>
            <w:r>
              <w:br/>
            </w:r>
            <w:r>
              <w:rPr>
                <w:rFonts w:ascii="Times New Roman"/>
                <w:b w:val="false"/>
                <w:i w:val="false"/>
                <w:color w:val="000000"/>
                <w:sz w:val="20"/>
              </w:rPr>
              <w:t xml:space="preserve">
Достык 1, 2, 3, 4, 5, 6, 7, 8, 9, 10, 11, 12, 13, 14, 15, 16, 17, 18, 19, 20, 21, 22, 23, 24, 26, 28; </w:t>
            </w:r>
            <w:r>
              <w:br/>
            </w:r>
            <w:r>
              <w:rPr>
                <w:rFonts w:ascii="Times New Roman"/>
                <w:b w:val="false"/>
                <w:i w:val="false"/>
                <w:color w:val="000000"/>
                <w:sz w:val="20"/>
              </w:rPr>
              <w:t>
Толе би 1, 2, 3, 4, 6, 7, 8, 9, 10, 11, 12, 13, 14, 15, 16, 21, 22.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Избирательный участок № 149.</w:t>
            </w:r>
          </w:p>
          <w:p>
            <w:pPr>
              <w:spacing w:after="20"/>
              <w:ind w:left="20"/>
              <w:jc w:val="both"/>
            </w:pPr>
            <w:r>
              <w:rPr>
                <w:rFonts w:ascii="Times New Roman"/>
                <w:b w:val="false"/>
                <w:i w:val="false"/>
                <w:color w:val="000000"/>
                <w:sz w:val="20"/>
              </w:rPr>
              <w:t>
Месторасположение: Акмолинская область, Аршалынский район, станция Сары – Оба, улица Бейбитшилик 35, здание государственного учреждения "Сары-обинская средняя школа".</w:t>
            </w:r>
            <w:r>
              <w:br/>
            </w:r>
            <w:r>
              <w:rPr>
                <w:rFonts w:ascii="Times New Roman"/>
                <w:b w:val="false"/>
                <w:i w:val="false"/>
                <w:color w:val="000000"/>
                <w:sz w:val="20"/>
              </w:rPr>
              <w:t xml:space="preserve">
Границы: Акмолинская область, Аршалынский район, станция Сары - Оба, улицы: </w:t>
            </w:r>
            <w:r>
              <w:br/>
            </w:r>
            <w:r>
              <w:rPr>
                <w:rFonts w:ascii="Times New Roman"/>
                <w:b w:val="false"/>
                <w:i w:val="false"/>
                <w:color w:val="000000"/>
                <w:sz w:val="20"/>
              </w:rPr>
              <w:t xml:space="preserve">
Бейбитшилик 2, 3, 4, 6, 7, 8, 9, 10, 12, 15, 16, 17, 18, 19, 21, 22, 23, 24, 25, 26, 27, 28, 30, 32, 34, 36, 38, 40, 42, 44, 46, 48, 50, 52, 54, 56, 58, 60; </w:t>
            </w:r>
            <w:r>
              <w:br/>
            </w:r>
            <w:r>
              <w:rPr>
                <w:rFonts w:ascii="Times New Roman"/>
                <w:b w:val="false"/>
                <w:i w:val="false"/>
                <w:color w:val="000000"/>
                <w:sz w:val="20"/>
              </w:rPr>
              <w:t xml:space="preserve">
Темиржолаушылар 1, 2, 3, 5, 7, 9, 10, 12, 14, 16, 18, 20, 22, 24, 26, 28, 30, 32, 34, 36, 38; </w:t>
            </w:r>
            <w:r>
              <w:br/>
            </w:r>
            <w:r>
              <w:rPr>
                <w:rFonts w:ascii="Times New Roman"/>
                <w:b w:val="false"/>
                <w:i w:val="false"/>
                <w:color w:val="000000"/>
                <w:sz w:val="20"/>
              </w:rPr>
              <w:t xml:space="preserve">
Достык 1, 2, 3, 4, 5, 6, 7, 8, 9, 10, 11, 12, 14, 15, 16, 17, 18, 19, 20, 22, 24, 26; </w:t>
            </w:r>
            <w:r>
              <w:br/>
            </w:r>
            <w:r>
              <w:rPr>
                <w:rFonts w:ascii="Times New Roman"/>
                <w:b w:val="false"/>
                <w:i w:val="false"/>
                <w:color w:val="000000"/>
                <w:sz w:val="20"/>
              </w:rPr>
              <w:t xml:space="preserve">
переулок Коктем 1, 2, 4, 5, 11, 14, 16, 18, 19, 20, 22, 24, 28, 34, 36; </w:t>
            </w:r>
            <w:r>
              <w:br/>
            </w:r>
            <w:r>
              <w:rPr>
                <w:rFonts w:ascii="Times New Roman"/>
                <w:b w:val="false"/>
                <w:i w:val="false"/>
                <w:color w:val="000000"/>
                <w:sz w:val="20"/>
              </w:rPr>
              <w:t>
переулок Богембая 1, 2, 3, 4, 5, 6, 7, 8, 9, 10, 11, 12.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Избирательный участок № 150.</w:t>
            </w:r>
          </w:p>
          <w:p>
            <w:pPr>
              <w:spacing w:after="20"/>
              <w:ind w:left="20"/>
              <w:jc w:val="both"/>
            </w:pPr>
            <w:r>
              <w:rPr>
                <w:rFonts w:ascii="Times New Roman"/>
                <w:b w:val="false"/>
                <w:i w:val="false"/>
                <w:color w:val="000000"/>
                <w:sz w:val="20"/>
              </w:rPr>
              <w:t>
Месторасположение: Акмолинская область, Аршалынский район, село Булаксай, улица Сейфуллина 5б, здание государственного учреждения "Нововладимировская средняя школа".</w:t>
            </w:r>
            <w:r>
              <w:br/>
            </w:r>
            <w:r>
              <w:rPr>
                <w:rFonts w:ascii="Times New Roman"/>
                <w:b w:val="false"/>
                <w:i w:val="false"/>
                <w:color w:val="000000"/>
                <w:sz w:val="20"/>
              </w:rPr>
              <w:t>
Границы: Акмолинская область, Аршалынский район, село Булаксай, улицы:</w:t>
            </w:r>
            <w:r>
              <w:br/>
            </w:r>
            <w:r>
              <w:rPr>
                <w:rFonts w:ascii="Times New Roman"/>
                <w:b w:val="false"/>
                <w:i w:val="false"/>
                <w:color w:val="000000"/>
                <w:sz w:val="20"/>
              </w:rPr>
              <w:t xml:space="preserve">
Тын игерушилер 1, 2, 3, 4, 5, 6, 7, 8, 9, 10, 11, 13, 14, 15, 16, 18, 19, 20, 21, 22, 23, 24, 25, 26, 26а, 27, 28, 29, 30, 32, 34; </w:t>
            </w:r>
            <w:r>
              <w:br/>
            </w:r>
            <w:r>
              <w:rPr>
                <w:rFonts w:ascii="Times New Roman"/>
                <w:b w:val="false"/>
                <w:i w:val="false"/>
                <w:color w:val="000000"/>
                <w:sz w:val="20"/>
              </w:rPr>
              <w:t>
Абая 1, 2, 3, 4, 5, 6, 7, 8, 9, 10, 12, 13, 14, 15, 16, 18, 20, 22, 24, 24а, 26, 26а;</w:t>
            </w:r>
            <w:r>
              <w:br/>
            </w:r>
            <w:r>
              <w:rPr>
                <w:rFonts w:ascii="Times New Roman"/>
                <w:b w:val="false"/>
                <w:i w:val="false"/>
                <w:color w:val="000000"/>
                <w:sz w:val="20"/>
              </w:rPr>
              <w:t xml:space="preserve">
Богенбая 1, 2, 3, 4, 5, 6, 7, 8, 9; </w:t>
            </w:r>
            <w:r>
              <w:br/>
            </w:r>
            <w:r>
              <w:rPr>
                <w:rFonts w:ascii="Times New Roman"/>
                <w:b w:val="false"/>
                <w:i w:val="false"/>
                <w:color w:val="000000"/>
                <w:sz w:val="20"/>
              </w:rPr>
              <w:t xml:space="preserve">
Сейфуллина 1, 2, 3, 4, 6, 8; </w:t>
            </w:r>
            <w:r>
              <w:br/>
            </w:r>
            <w:r>
              <w:rPr>
                <w:rFonts w:ascii="Times New Roman"/>
                <w:b w:val="false"/>
                <w:i w:val="false"/>
                <w:color w:val="000000"/>
                <w:sz w:val="20"/>
              </w:rPr>
              <w:t xml:space="preserve">
М. Макатаева 1, 2, 3, 5, 7, 9, 11, 13, 15, 17, 19, 19а; </w:t>
            </w:r>
            <w:r>
              <w:br/>
            </w:r>
            <w:r>
              <w:rPr>
                <w:rFonts w:ascii="Times New Roman"/>
                <w:b w:val="false"/>
                <w:i w:val="false"/>
                <w:color w:val="000000"/>
                <w:sz w:val="20"/>
              </w:rPr>
              <w:t xml:space="preserve">
Оқжетпес 1, 3, 5, 7, 8, 9, 10; </w:t>
            </w:r>
            <w:r>
              <w:br/>
            </w:r>
            <w:r>
              <w:rPr>
                <w:rFonts w:ascii="Times New Roman"/>
                <w:b w:val="false"/>
                <w:i w:val="false"/>
                <w:color w:val="000000"/>
                <w:sz w:val="20"/>
              </w:rPr>
              <w:t xml:space="preserve">
Сарыарка 1, 3, 5, 7, 9, 11, 13; </w:t>
            </w:r>
            <w:r>
              <w:br/>
            </w:r>
            <w:r>
              <w:rPr>
                <w:rFonts w:ascii="Times New Roman"/>
                <w:b w:val="false"/>
                <w:i w:val="false"/>
                <w:color w:val="000000"/>
                <w:sz w:val="20"/>
              </w:rPr>
              <w:t xml:space="preserve">
Д. Тналиной 1, 2, 3, 4, 5, 6, 7, 8, 9, 10, 11, 12, 13, 14, 16; </w:t>
            </w:r>
            <w:r>
              <w:br/>
            </w:r>
            <w:r>
              <w:rPr>
                <w:rFonts w:ascii="Times New Roman"/>
                <w:b w:val="false"/>
                <w:i w:val="false"/>
                <w:color w:val="000000"/>
                <w:sz w:val="20"/>
              </w:rPr>
              <w:t>
Астана 1, 2, 3, 4, 5, 6, 7, 8, 9.</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Избирательный участок № 151.</w:t>
            </w:r>
          </w:p>
          <w:p>
            <w:pPr>
              <w:spacing w:after="20"/>
              <w:ind w:left="20"/>
              <w:jc w:val="both"/>
            </w:pPr>
            <w:r>
              <w:rPr>
                <w:rFonts w:ascii="Times New Roman"/>
                <w:b w:val="false"/>
                <w:i w:val="false"/>
                <w:color w:val="000000"/>
                <w:sz w:val="20"/>
              </w:rPr>
              <w:t>
Месторасположение: Акмолинская область, Аршалынский район, село Костомар, улица Курмангазы 9, здание государственного учреждения "Херсоновская основная школа".</w:t>
            </w:r>
            <w:r>
              <w:br/>
            </w:r>
            <w:r>
              <w:rPr>
                <w:rFonts w:ascii="Times New Roman"/>
                <w:b w:val="false"/>
                <w:i w:val="false"/>
                <w:color w:val="000000"/>
                <w:sz w:val="20"/>
              </w:rPr>
              <w:t>
Границы: Акмолинская область, Аршалынский район, село Костомар, улицы:</w:t>
            </w:r>
            <w:r>
              <w:br/>
            </w:r>
            <w:r>
              <w:rPr>
                <w:rFonts w:ascii="Times New Roman"/>
                <w:b w:val="false"/>
                <w:i w:val="false"/>
                <w:color w:val="000000"/>
                <w:sz w:val="20"/>
              </w:rPr>
              <w:t>
Д. Кунаева 1, 2, 3, 4, 5, 6, 7, 8, 9, 9а, 10, 11, 12, 13, 14, 15, 16, 17, 18, 19, 20, 21, 22, 23, 24, 25, 26, 27, 28, 29, 30, 31, 32, 33, 34, 35, 37, 39;</w:t>
            </w:r>
            <w:r>
              <w:br/>
            </w:r>
            <w:r>
              <w:rPr>
                <w:rFonts w:ascii="Times New Roman"/>
                <w:b w:val="false"/>
                <w:i w:val="false"/>
                <w:color w:val="000000"/>
                <w:sz w:val="20"/>
              </w:rPr>
              <w:t xml:space="preserve">
Курмангазы 1, 1а, 2, 3, 4, 5, 6, 7, 8, 9а, 10, 11, 12, 13, 14, 15, 17, 18, 20; </w:t>
            </w:r>
            <w:r>
              <w:br/>
            </w:r>
            <w:r>
              <w:rPr>
                <w:rFonts w:ascii="Times New Roman"/>
                <w:b w:val="false"/>
                <w:i w:val="false"/>
                <w:color w:val="000000"/>
                <w:sz w:val="20"/>
              </w:rPr>
              <w:t>
Сатпаева 1, 2, 3, 4, 5, 6, 7, 8, 9, 10, 11, 12, 13, 14, 15, 16, 17, 19, 21, 23.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Избирательный участок № 152.</w:t>
            </w:r>
          </w:p>
          <w:p>
            <w:pPr>
              <w:spacing w:after="20"/>
              <w:ind w:left="20"/>
              <w:jc w:val="both"/>
            </w:pPr>
            <w:r>
              <w:rPr>
                <w:rFonts w:ascii="Times New Roman"/>
                <w:b w:val="false"/>
                <w:i w:val="false"/>
                <w:color w:val="000000"/>
                <w:sz w:val="20"/>
              </w:rPr>
              <w:t>
Месторасположение: Акмолинская область, Аршалынский район, село Акжар, улица Ауезова 1, здание медицинского пункта.</w:t>
            </w:r>
            <w:r>
              <w:br/>
            </w:r>
            <w:r>
              <w:rPr>
                <w:rFonts w:ascii="Times New Roman"/>
                <w:b w:val="false"/>
                <w:i w:val="false"/>
                <w:color w:val="000000"/>
                <w:sz w:val="20"/>
              </w:rPr>
              <w:t>
Границы: Акмолинская область, Аршалынский район, село Акжар, улицы:</w:t>
            </w:r>
            <w:r>
              <w:br/>
            </w:r>
            <w:r>
              <w:rPr>
                <w:rFonts w:ascii="Times New Roman"/>
                <w:b w:val="false"/>
                <w:i w:val="false"/>
                <w:color w:val="000000"/>
                <w:sz w:val="20"/>
              </w:rPr>
              <w:t>
Мухтара Ауэзова 1а, 2, 2а, 3, 4, 5, 6, 6а, 7, 8, 9, 10, 11, 12, 13, 14, 14а;</w:t>
            </w:r>
            <w:r>
              <w:br/>
            </w:r>
            <w:r>
              <w:rPr>
                <w:rFonts w:ascii="Times New Roman"/>
                <w:b w:val="false"/>
                <w:i w:val="false"/>
                <w:color w:val="000000"/>
                <w:sz w:val="20"/>
              </w:rPr>
              <w:t xml:space="preserve">
Курмангазы 1, 2, 3, 4, 4а.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Избирательный участок № 153.</w:t>
            </w:r>
          </w:p>
          <w:p>
            <w:pPr>
              <w:spacing w:after="20"/>
              <w:ind w:left="20"/>
              <w:jc w:val="both"/>
            </w:pPr>
            <w:r>
              <w:rPr>
                <w:rFonts w:ascii="Times New Roman"/>
                <w:b w:val="false"/>
                <w:i w:val="false"/>
                <w:color w:val="000000"/>
                <w:sz w:val="20"/>
              </w:rPr>
              <w:t>
Месторасположение: Акмолинская область, Аршалынский район, село Волгодоновка, улица Центральная 5, здание государственного учреждения "Общеобразовательная Волгодоновская средняя школа".</w:t>
            </w:r>
            <w:r>
              <w:br/>
            </w:r>
            <w:r>
              <w:rPr>
                <w:rFonts w:ascii="Times New Roman"/>
                <w:b w:val="false"/>
                <w:i w:val="false"/>
                <w:color w:val="000000"/>
                <w:sz w:val="20"/>
              </w:rPr>
              <w:t xml:space="preserve">
Границы: Акмолинская область, Аршалынский район, село Волгодоновка, улицы: </w:t>
            </w:r>
            <w:r>
              <w:br/>
            </w:r>
            <w:r>
              <w:rPr>
                <w:rFonts w:ascii="Times New Roman"/>
                <w:b w:val="false"/>
                <w:i w:val="false"/>
                <w:color w:val="000000"/>
                <w:sz w:val="20"/>
              </w:rPr>
              <w:t xml:space="preserve">
Бейбитшилик 1, 3, 5, 7, 9, 11, 13, 17, 21, 23, 25, 25/1, 27, 29; </w:t>
            </w:r>
            <w:r>
              <w:br/>
            </w:r>
            <w:r>
              <w:rPr>
                <w:rFonts w:ascii="Times New Roman"/>
                <w:b w:val="false"/>
                <w:i w:val="false"/>
                <w:color w:val="000000"/>
                <w:sz w:val="20"/>
              </w:rPr>
              <w:t xml:space="preserve">
Достык 1, 4, 5, 6, 6/2, 7, 9, 10, 11, 13, 14, 15, 16, 17, 18, 19, 20, 20/1, 21, 22, 23, 24, 25, 26, 27, 28, 29, 30, 31, 32, 33, 34, 35, 36, 39, 40, 41, 42, 43, 44, 45, 46, 47, 48, 50, 51, 52, 53, 54, 58, 59, 61, 62, 63, 64, 65, 66, 69, 71, 73, 75; </w:t>
            </w:r>
            <w:r>
              <w:br/>
            </w:r>
            <w:r>
              <w:rPr>
                <w:rFonts w:ascii="Times New Roman"/>
                <w:b w:val="false"/>
                <w:i w:val="false"/>
                <w:color w:val="000000"/>
                <w:sz w:val="20"/>
              </w:rPr>
              <w:t xml:space="preserve">
Комсомольская 1, 2, 3, 4, 5, 6, 7, 8, 9, 10, 11, 12, 13, 14, 15, 16, 17, 18, 19, 20, 21, 22, 23, 24, 25, 26, 27, 28, 29, 30, 31, 32, 33, 34, 35, 36, 37, 39, 40, 41, 42, 44, 45, 46, 47, 48, 49, 50, 51, 52, 53, 54, 55, 56, 57, 59, 61, 63, 65, 67, 69, 71, 73, 75, 77, 78, 80; </w:t>
            </w:r>
            <w:r>
              <w:br/>
            </w:r>
            <w:r>
              <w:rPr>
                <w:rFonts w:ascii="Times New Roman"/>
                <w:b w:val="false"/>
                <w:i w:val="false"/>
                <w:color w:val="000000"/>
                <w:sz w:val="20"/>
              </w:rPr>
              <w:t>
Есиль 1, 2, 3, 4, 5, 6, 7, 8, 9, 10, 11, 12, 13, 14, 15, 16, 17, 18, 19, 20, 21, 22, 23, 24, 25, 26, 27, 28, 29, 30, 31, 32, 33, 34, 35, 36, 37, 38, 39, 40, 41, 41а, 42, 43, 44, 45, 46, 47, 48, 49, 50, 51, 52, 53, 54, 55, 57, 58, 59, 60, 61, 62, 63, 64, 65, 66, 67, 68, 69, 70, 71, 72, 73, 74, 75, 79, 81;</w:t>
            </w:r>
            <w:r>
              <w:br/>
            </w:r>
            <w:r>
              <w:rPr>
                <w:rFonts w:ascii="Times New Roman"/>
                <w:b w:val="false"/>
                <w:i w:val="false"/>
                <w:color w:val="000000"/>
                <w:sz w:val="20"/>
              </w:rPr>
              <w:t>
Микрорайон 1: 35;</w:t>
            </w:r>
            <w:r>
              <w:br/>
            </w:r>
            <w:r>
              <w:rPr>
                <w:rFonts w:ascii="Times New Roman"/>
                <w:b w:val="false"/>
                <w:i w:val="false"/>
                <w:color w:val="000000"/>
                <w:sz w:val="20"/>
              </w:rPr>
              <w:t xml:space="preserve">
Микрорайон 2: 5.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Избирательный участок № 154.</w:t>
            </w:r>
          </w:p>
          <w:p>
            <w:pPr>
              <w:spacing w:after="20"/>
              <w:ind w:left="20"/>
              <w:jc w:val="both"/>
            </w:pPr>
            <w:r>
              <w:rPr>
                <w:rFonts w:ascii="Times New Roman"/>
                <w:b w:val="false"/>
                <w:i w:val="false"/>
                <w:color w:val="000000"/>
                <w:sz w:val="20"/>
              </w:rPr>
              <w:t>
Месторасположение: Акмолинская область, Аршалынский район, село Койгельды, улица Жастар 1а, здание государственного учреждения "Койгельдинская средняя школа".</w:t>
            </w:r>
            <w:r>
              <w:br/>
            </w:r>
            <w:r>
              <w:rPr>
                <w:rFonts w:ascii="Times New Roman"/>
                <w:b w:val="false"/>
                <w:i w:val="false"/>
                <w:color w:val="000000"/>
                <w:sz w:val="20"/>
              </w:rPr>
              <w:t xml:space="preserve">
Границы: Акмолинская область, Аршалынский район, село Койгельды, улицы: </w:t>
            </w:r>
            <w:r>
              <w:br/>
            </w:r>
            <w:r>
              <w:rPr>
                <w:rFonts w:ascii="Times New Roman"/>
                <w:b w:val="false"/>
                <w:i w:val="false"/>
                <w:color w:val="000000"/>
                <w:sz w:val="20"/>
              </w:rPr>
              <w:t xml:space="preserve">
Абая 1, 2, 3, 4, 5, 6, 7, 8, 9, 10, 11, 12, 13, 14, 15, 16, 17, 18, 19, 21, 23, 25, 27, 29, 31, 33, 35, 37, 37а, 39; </w:t>
            </w:r>
            <w:r>
              <w:br/>
            </w:r>
            <w:r>
              <w:rPr>
                <w:rFonts w:ascii="Times New Roman"/>
                <w:b w:val="false"/>
                <w:i w:val="false"/>
                <w:color w:val="000000"/>
                <w:sz w:val="20"/>
              </w:rPr>
              <w:t xml:space="preserve">
Астана 2, 3, 4, 5, 6, 7, 8, 9, 10, 11, 11а, 12, 13, 14, 15, 16, 17, 18, 19, 20, 22, 24, 26, 28, 30, 32, 34, 36; </w:t>
            </w:r>
            <w:r>
              <w:br/>
            </w:r>
            <w:r>
              <w:rPr>
                <w:rFonts w:ascii="Times New Roman"/>
                <w:b w:val="false"/>
                <w:i w:val="false"/>
                <w:color w:val="000000"/>
                <w:sz w:val="20"/>
              </w:rPr>
              <w:t xml:space="preserve">
Жастар 1, 2, 3, 4, 5, 6, 7, 8, 9, 10, 11, 12, 13, 14, 16; </w:t>
            </w:r>
            <w:r>
              <w:br/>
            </w:r>
            <w:r>
              <w:rPr>
                <w:rFonts w:ascii="Times New Roman"/>
                <w:b w:val="false"/>
                <w:i w:val="false"/>
                <w:color w:val="000000"/>
                <w:sz w:val="20"/>
              </w:rPr>
              <w:t xml:space="preserve">
Д.А. Кунаева 1.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Избирательный участок № 155.</w:t>
            </w:r>
          </w:p>
          <w:p>
            <w:pPr>
              <w:spacing w:after="20"/>
              <w:ind w:left="20"/>
              <w:jc w:val="both"/>
            </w:pPr>
            <w:r>
              <w:rPr>
                <w:rFonts w:ascii="Times New Roman"/>
                <w:b w:val="false"/>
                <w:i w:val="false"/>
                <w:color w:val="000000"/>
                <w:sz w:val="20"/>
              </w:rPr>
              <w:t>
Месторасположение: Акмолинская область, Аршалынский район, Разъезд 42, улица Вокзальная 1, здание поста электрической централизации.</w:t>
            </w:r>
            <w:r>
              <w:br/>
            </w:r>
            <w:r>
              <w:rPr>
                <w:rFonts w:ascii="Times New Roman"/>
                <w:b w:val="false"/>
                <w:i w:val="false"/>
                <w:color w:val="000000"/>
                <w:sz w:val="20"/>
              </w:rPr>
              <w:t xml:space="preserve">
Границы: Акмолинская область, Аршалынский район, Разъезд 42, улицы: </w:t>
            </w:r>
            <w:r>
              <w:br/>
            </w:r>
            <w:r>
              <w:rPr>
                <w:rFonts w:ascii="Times New Roman"/>
                <w:b w:val="false"/>
                <w:i w:val="false"/>
                <w:color w:val="000000"/>
                <w:sz w:val="20"/>
              </w:rPr>
              <w:t xml:space="preserve">
Конституции 1, 2, 3, 4, 5, 6, 7, 8, 9, 10, 11, 12, 13, 14, 15, 16, 17, 18, 19, 20, 21, 22, 23, 24, 25, 26, 27, 28, 29, 30, 31, 32, 33, 34, 35, 36, 37, 38, 39, 40, 41, 42, 43, 44, 45, 46, 47, 48, 49, 50, 51, 53, 54, 55; </w:t>
            </w:r>
            <w:r>
              <w:br/>
            </w:r>
            <w:r>
              <w:rPr>
                <w:rFonts w:ascii="Times New Roman"/>
                <w:b w:val="false"/>
                <w:i w:val="false"/>
                <w:color w:val="000000"/>
                <w:sz w:val="20"/>
              </w:rPr>
              <w:t>
Астана 1, 2, 3а.</w:t>
            </w:r>
            <w:r>
              <w:br/>
            </w:r>
            <w:r>
              <w:rPr>
                <w:rFonts w:ascii="Times New Roman"/>
                <w:b w:val="false"/>
                <w:i w:val="false"/>
                <w:color w:val="000000"/>
                <w:sz w:val="20"/>
              </w:rPr>
              <w:t>
Микрорайон 1: 7;</w:t>
            </w:r>
            <w:r>
              <w:br/>
            </w:r>
            <w:r>
              <w:rPr>
                <w:rFonts w:ascii="Times New Roman"/>
                <w:b w:val="false"/>
                <w:i w:val="false"/>
                <w:color w:val="000000"/>
                <w:sz w:val="20"/>
              </w:rPr>
              <w:t>
Микрорайон 2: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Избирательный участок № 156.</w:t>
            </w:r>
          </w:p>
          <w:p>
            <w:pPr>
              <w:spacing w:after="20"/>
              <w:ind w:left="20"/>
              <w:jc w:val="both"/>
            </w:pPr>
            <w:r>
              <w:rPr>
                <w:rFonts w:ascii="Times New Roman"/>
                <w:b w:val="false"/>
                <w:i w:val="false"/>
                <w:color w:val="000000"/>
                <w:sz w:val="20"/>
              </w:rPr>
              <w:t>
Месторасположение: Акмолинская область, Аршалынский район, село Арнасай, улица Мира 2, здание Арнасайского сельского клуба.</w:t>
            </w:r>
            <w:r>
              <w:br/>
            </w:r>
            <w:r>
              <w:rPr>
                <w:rFonts w:ascii="Times New Roman"/>
                <w:b w:val="false"/>
                <w:i w:val="false"/>
                <w:color w:val="000000"/>
                <w:sz w:val="20"/>
              </w:rPr>
              <w:t xml:space="preserve">
Границы: Акмолинская область, Аршалынский район, село Арнасай, улицы: </w:t>
            </w:r>
            <w:r>
              <w:br/>
            </w:r>
            <w:r>
              <w:rPr>
                <w:rFonts w:ascii="Times New Roman"/>
                <w:b w:val="false"/>
                <w:i w:val="false"/>
                <w:color w:val="000000"/>
                <w:sz w:val="20"/>
              </w:rPr>
              <w:t xml:space="preserve">
Желтоксан 1, 2, 3, 4, 5, 6, 7, 8, 9, 10, 11, 12, 13, 14, 15, 16, 17, 18, 19, 20, 21, 22, 23, 24, 25; </w:t>
            </w:r>
            <w:r>
              <w:br/>
            </w:r>
            <w:r>
              <w:rPr>
                <w:rFonts w:ascii="Times New Roman"/>
                <w:b w:val="false"/>
                <w:i w:val="false"/>
                <w:color w:val="000000"/>
                <w:sz w:val="20"/>
              </w:rPr>
              <w:t xml:space="preserve">
Рождественского 1, 2, 3, 4, 6, 7, 8, 9, 10, 11, 12, 13, 14, 15, 16, 17, 18, 19, 20, 21, 22, 23, 24, 25, 27, 28, 29, 30, 32, 33, 35, 38, 39, 40, 41, 42, 43, 44, 45, 46; </w:t>
            </w:r>
            <w:r>
              <w:br/>
            </w:r>
            <w:r>
              <w:rPr>
                <w:rFonts w:ascii="Times New Roman"/>
                <w:b w:val="false"/>
                <w:i w:val="false"/>
                <w:color w:val="000000"/>
                <w:sz w:val="20"/>
              </w:rPr>
              <w:t>
9 Мая 1, 2, 3, 4, 5, 6, 7, 8, 10, 11, 12;</w:t>
            </w:r>
            <w:r>
              <w:br/>
            </w:r>
            <w:r>
              <w:rPr>
                <w:rFonts w:ascii="Times New Roman"/>
                <w:b w:val="false"/>
                <w:i w:val="false"/>
                <w:color w:val="000000"/>
                <w:sz w:val="20"/>
              </w:rPr>
              <w:t xml:space="preserve">
Абылайхана 1, 2, 3, 4, 5, 6, 7; </w:t>
            </w:r>
            <w:r>
              <w:br/>
            </w:r>
            <w:r>
              <w:rPr>
                <w:rFonts w:ascii="Times New Roman"/>
                <w:b w:val="false"/>
                <w:i w:val="false"/>
                <w:color w:val="000000"/>
                <w:sz w:val="20"/>
              </w:rPr>
              <w:t>
Мира 3, 4, 5, 6, 7, 8, 9, 10, 11, 12, 13, 14, 15, 16, 17, 18, 19, 20, 21;</w:t>
            </w:r>
            <w:r>
              <w:br/>
            </w:r>
            <w:r>
              <w:rPr>
                <w:rFonts w:ascii="Times New Roman"/>
                <w:b w:val="false"/>
                <w:i w:val="false"/>
                <w:color w:val="000000"/>
                <w:sz w:val="20"/>
              </w:rPr>
              <w:t xml:space="preserve">
Абая 1, 2, 3, 4; </w:t>
            </w:r>
            <w:r>
              <w:br/>
            </w:r>
            <w:r>
              <w:rPr>
                <w:rFonts w:ascii="Times New Roman"/>
                <w:b w:val="false"/>
                <w:i w:val="false"/>
                <w:color w:val="000000"/>
                <w:sz w:val="20"/>
              </w:rPr>
              <w:t xml:space="preserve">
А. Молдагуловой 1, 2, 3, 4, 5, 6, 7, 8, 9, 10, 11, 12, 13, 14, 15, 16, 17, 18, 19, 20, 21, 22, 23, 24, 25, 26, 27, 28, 29; </w:t>
            </w:r>
            <w:r>
              <w:br/>
            </w:r>
            <w:r>
              <w:rPr>
                <w:rFonts w:ascii="Times New Roman"/>
                <w:b w:val="false"/>
                <w:i w:val="false"/>
                <w:color w:val="000000"/>
                <w:sz w:val="20"/>
              </w:rPr>
              <w:t>
Касенова 1, 2, 3, 4, 5, 6, 7, 8, 9, 10, 11, 12;</w:t>
            </w:r>
            <w:r>
              <w:br/>
            </w:r>
            <w:r>
              <w:rPr>
                <w:rFonts w:ascii="Times New Roman"/>
                <w:b w:val="false"/>
                <w:i w:val="false"/>
                <w:color w:val="000000"/>
                <w:sz w:val="20"/>
              </w:rPr>
              <w:t xml:space="preserve">
С. Сейфуллина 1, 2, 3, 4, 5, 6, 7, 8, 9, 10, 11, 12, 13, 14, 15, 16, 17, 18; </w:t>
            </w:r>
            <w:r>
              <w:br/>
            </w:r>
            <w:r>
              <w:rPr>
                <w:rFonts w:ascii="Times New Roman"/>
                <w:b w:val="false"/>
                <w:i w:val="false"/>
                <w:color w:val="000000"/>
                <w:sz w:val="20"/>
              </w:rPr>
              <w:t>
М. Ауэзова 1, 2, 3, 4, 5, 6, 7, 8, 9, 10.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Избирательный участок № 157.</w:t>
            </w:r>
          </w:p>
          <w:p>
            <w:pPr>
              <w:spacing w:after="20"/>
              <w:ind w:left="20"/>
              <w:jc w:val="both"/>
            </w:pPr>
            <w:r>
              <w:rPr>
                <w:rFonts w:ascii="Times New Roman"/>
                <w:b w:val="false"/>
                <w:i w:val="false"/>
                <w:color w:val="000000"/>
                <w:sz w:val="20"/>
              </w:rPr>
              <w:t>
Месторасположение: Акмолинская область, Аршалынский район, станция Бабатай, улица Ч. Валиханова 18, здание государственного учреждения "Бабатайская основная школа".</w:t>
            </w:r>
            <w:r>
              <w:br/>
            </w:r>
            <w:r>
              <w:rPr>
                <w:rFonts w:ascii="Times New Roman"/>
                <w:b w:val="false"/>
                <w:i w:val="false"/>
                <w:color w:val="000000"/>
                <w:sz w:val="20"/>
              </w:rPr>
              <w:t xml:space="preserve">
Границы: Акмолинская область, Аршалынский район, станция Бабатай, улицы: </w:t>
            </w:r>
            <w:r>
              <w:br/>
            </w:r>
            <w:r>
              <w:rPr>
                <w:rFonts w:ascii="Times New Roman"/>
                <w:b w:val="false"/>
                <w:i w:val="false"/>
                <w:color w:val="000000"/>
                <w:sz w:val="20"/>
              </w:rPr>
              <w:t xml:space="preserve">
Ч. Валиханова 1, 2, 3, 4, 5, 6, 7, 8, 9, 10, 11, 12, 13, 14, 15, 20, 21, 22, 23, 24, 25, 27, 29, 30, 31, 32, 33, 34, 35; </w:t>
            </w:r>
            <w:r>
              <w:br/>
            </w:r>
            <w:r>
              <w:rPr>
                <w:rFonts w:ascii="Times New Roman"/>
                <w:b w:val="false"/>
                <w:i w:val="false"/>
                <w:color w:val="000000"/>
                <w:sz w:val="20"/>
              </w:rPr>
              <w:t xml:space="preserve">
Конституции 2, 3, 4, 6, 7, 8, 9, 10, 11, 12; </w:t>
            </w:r>
            <w:r>
              <w:br/>
            </w:r>
            <w:r>
              <w:rPr>
                <w:rFonts w:ascii="Times New Roman"/>
                <w:b w:val="false"/>
                <w:i w:val="false"/>
                <w:color w:val="000000"/>
                <w:sz w:val="20"/>
              </w:rPr>
              <w:t xml:space="preserve">
Бейбитшилик 1, 2, 3, 4, 5, 6, 7, 8, 9, 10, 11, 12, 13, 14, 15, 16, 17, 18; </w:t>
            </w:r>
            <w:r>
              <w:br/>
            </w:r>
            <w:r>
              <w:rPr>
                <w:rFonts w:ascii="Times New Roman"/>
                <w:b w:val="false"/>
                <w:i w:val="false"/>
                <w:color w:val="000000"/>
                <w:sz w:val="20"/>
              </w:rPr>
              <w:t>
Кенесары 2;</w:t>
            </w:r>
            <w:r>
              <w:br/>
            </w:r>
            <w:r>
              <w:rPr>
                <w:rFonts w:ascii="Times New Roman"/>
                <w:b w:val="false"/>
                <w:i w:val="false"/>
                <w:color w:val="000000"/>
                <w:sz w:val="20"/>
              </w:rPr>
              <w:t xml:space="preserve">
Б. Момышулы 1, 3, 4, 5; </w:t>
            </w:r>
            <w:r>
              <w:br/>
            </w:r>
            <w:r>
              <w:rPr>
                <w:rFonts w:ascii="Times New Roman"/>
                <w:b w:val="false"/>
                <w:i w:val="false"/>
                <w:color w:val="000000"/>
                <w:sz w:val="20"/>
              </w:rPr>
              <w:t>
Б. Саттарханова 3, 6, 7, 8, 9, 10, 13;</w:t>
            </w:r>
            <w:r>
              <w:br/>
            </w:r>
            <w:r>
              <w:rPr>
                <w:rFonts w:ascii="Times New Roman"/>
                <w:b w:val="false"/>
                <w:i w:val="false"/>
                <w:color w:val="000000"/>
                <w:sz w:val="20"/>
              </w:rPr>
              <w:t>
Г. Мусрепова 10, 13, 14.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Избирательный участок № 158.</w:t>
            </w:r>
          </w:p>
          <w:p>
            <w:pPr>
              <w:spacing w:after="20"/>
              <w:ind w:left="20"/>
              <w:jc w:val="both"/>
            </w:pPr>
            <w:r>
              <w:rPr>
                <w:rFonts w:ascii="Times New Roman"/>
                <w:b w:val="false"/>
                <w:i w:val="false"/>
                <w:color w:val="000000"/>
                <w:sz w:val="20"/>
              </w:rPr>
              <w:t>
Месторасположение: Акмолинская область, Аршалынский район, село Жибек жолы, улица Казыбек би 44, здание государственного учреждения "Ново-Александровская средняя школа".</w:t>
            </w:r>
            <w:r>
              <w:br/>
            </w:r>
            <w:r>
              <w:rPr>
                <w:rFonts w:ascii="Times New Roman"/>
                <w:b w:val="false"/>
                <w:i w:val="false"/>
                <w:color w:val="000000"/>
                <w:sz w:val="20"/>
              </w:rPr>
              <w:t xml:space="preserve">
Границы: Акмолинская область, Аршалынский район, село Жибек жолы, улицы: </w:t>
            </w:r>
            <w:r>
              <w:br/>
            </w:r>
            <w:r>
              <w:rPr>
                <w:rFonts w:ascii="Times New Roman"/>
                <w:b w:val="false"/>
                <w:i w:val="false"/>
                <w:color w:val="000000"/>
                <w:sz w:val="20"/>
              </w:rPr>
              <w:t xml:space="preserve">
Микрорайон 1, 2, 3, 3/2, 5, 6, 7, 8; </w:t>
            </w:r>
            <w:r>
              <w:br/>
            </w:r>
            <w:r>
              <w:rPr>
                <w:rFonts w:ascii="Times New Roman"/>
                <w:b w:val="false"/>
                <w:i w:val="false"/>
                <w:color w:val="000000"/>
                <w:sz w:val="20"/>
              </w:rPr>
              <w:t xml:space="preserve">
Бейбитшилик 23, 24, 25, 25б, 26, 27, 28, 28а, 28/1, 29, 30, 31, 32, 34, 35, 36, 37, 38, 38/1, 39, 40, 41, 41а, 42, 44, 45, 46, 47, 48, 49, 50, 51, 52, 53, 54, 55, 56, 57, 58, 59, 60, 60/1, 61, 62, 63, 64, 65, 66, 67, 68, 69, 70, 71, 72, 73а, 74, 75, 76, 76а, 77, 78, 79, 80, 81, 82, 83, 83/2, 84, 85, 87, 88, 89, 90, 91, 92, 93, 94, 95, 95а, 96, 98, 99, 100, 101, 101а, 102, 103, 104, 105, 106, 108, 109, 110, 112, 114, 116, 116б, 118, 119, 120, 122, 124, 126, 128, 130, 132, 134, 136, 136/1, 140, 142, 144, 146, 147, 148, 148/1, 150а, 156; </w:t>
            </w:r>
            <w:r>
              <w:br/>
            </w:r>
            <w:r>
              <w:rPr>
                <w:rFonts w:ascii="Times New Roman"/>
                <w:b w:val="false"/>
                <w:i w:val="false"/>
                <w:color w:val="000000"/>
                <w:sz w:val="20"/>
              </w:rPr>
              <w:t>
Казыбек би 1, 2, 3, 4, 5, 6, 7, 8, 9, 10, 11, 12, 13, 14, 15, 15а, 16, 17, 18, 19, 19/1, 20, 21, 22, 23, 24, 25, 26, 27, 28, 29, 30, 31, 32, 33, 34, 35, 36, 37, 38, 39, 40, 41, 42, 43, 45, 46, 47, 48, 49, 50, 52, 53, 55, 56, 57, 58, 58/1, 59, 60, 61, 62, 63, 63/1, 64, 65, 66, 67, 67/2, 69, 70, 71, 72, 72/1, 73, 74, 74/1, 75, 76, 76/1, 77, 78, 81, 82, 82/1, 82/3, 83, 84, 85, 86, 87, 88, 88/1, 89, 90, 91, 92, 93, 94, 95, 96, 98, 100, 102, 109;</w:t>
            </w:r>
            <w:r>
              <w:br/>
            </w:r>
            <w:r>
              <w:rPr>
                <w:rFonts w:ascii="Times New Roman"/>
                <w:b w:val="false"/>
                <w:i w:val="false"/>
                <w:color w:val="000000"/>
                <w:sz w:val="20"/>
              </w:rPr>
              <w:t xml:space="preserve">
Абая 2, 4, 5, 6, 6/1, 6/2, 7, 8, 9, 11, 11/1, 10, 12, 13, 14, 15, 16, 17, 18, 19, 20, 21, 22, 23, 24, 25, 26, 27, 28, 29, 30, 31б; </w:t>
            </w:r>
            <w:r>
              <w:br/>
            </w:r>
            <w:r>
              <w:rPr>
                <w:rFonts w:ascii="Times New Roman"/>
                <w:b w:val="false"/>
                <w:i w:val="false"/>
                <w:color w:val="000000"/>
                <w:sz w:val="20"/>
              </w:rPr>
              <w:t xml:space="preserve">
М. Маметовой 1, 1а, 2, 3, 5, 6; </w:t>
            </w:r>
            <w:r>
              <w:br/>
            </w:r>
            <w:r>
              <w:rPr>
                <w:rFonts w:ascii="Times New Roman"/>
                <w:b w:val="false"/>
                <w:i w:val="false"/>
                <w:color w:val="000000"/>
                <w:sz w:val="20"/>
              </w:rPr>
              <w:t xml:space="preserve">
А. Сейдимбекова 1, 1/1, 2, 3, 10, 12; </w:t>
            </w:r>
            <w:r>
              <w:br/>
            </w:r>
            <w:r>
              <w:rPr>
                <w:rFonts w:ascii="Times New Roman"/>
                <w:b w:val="false"/>
                <w:i w:val="false"/>
                <w:color w:val="000000"/>
                <w:sz w:val="20"/>
              </w:rPr>
              <w:t xml:space="preserve">
Мойылды 17, 18, 18а, 19, 20, 21, 24, 26, 28, 28/1, 30, 32, 34, 36, 38; </w:t>
            </w:r>
            <w:r>
              <w:br/>
            </w:r>
            <w:r>
              <w:rPr>
                <w:rFonts w:ascii="Times New Roman"/>
                <w:b w:val="false"/>
                <w:i w:val="false"/>
                <w:color w:val="000000"/>
                <w:sz w:val="20"/>
              </w:rPr>
              <w:t xml:space="preserve">
Чайка В.Г. 1, 2, 3, 4, 5, 6, 7, 7/1, 9, 10, 11, 11/1, 12/2, 13, 15, 17, 19, 26а; </w:t>
            </w:r>
            <w:r>
              <w:br/>
            </w:r>
            <w:r>
              <w:rPr>
                <w:rFonts w:ascii="Times New Roman"/>
                <w:b w:val="false"/>
                <w:i w:val="false"/>
                <w:color w:val="000000"/>
                <w:sz w:val="20"/>
              </w:rPr>
              <w:t>
Аль-Фараби 1, 2, 2/1, 3, 4, 5, 5а, 6, 7, 7/1, 7/3, 9, 9а, 9/2, 10, 11, 12, 13, 14, 15, 16, 17, 18, 19, 20, 20а, 20/1, 21, 22, 23, 24, 28, 30, 30/1, 32, 36/1, 38, 38/1, 40, 42/1, 44, 45, 55, 56, 85, 85а;</w:t>
            </w:r>
            <w:r>
              <w:br/>
            </w:r>
            <w:r>
              <w:rPr>
                <w:rFonts w:ascii="Times New Roman"/>
                <w:b w:val="false"/>
                <w:i w:val="false"/>
                <w:color w:val="000000"/>
                <w:sz w:val="20"/>
              </w:rPr>
              <w:t xml:space="preserve">
Абылайхана 1/4, 2а, 2б, 6, 13, 14, 14а, 17, 18, 19, 21, 22, 24, 25, 26, 27, 27/1, 30, 31, 33, 37, 39; </w:t>
            </w:r>
            <w:r>
              <w:br/>
            </w:r>
            <w:r>
              <w:rPr>
                <w:rFonts w:ascii="Times New Roman"/>
                <w:b w:val="false"/>
                <w:i w:val="false"/>
                <w:color w:val="000000"/>
                <w:sz w:val="20"/>
              </w:rPr>
              <w:t xml:space="preserve">
Шокан Уалиханова 1, 10, 14/9, 22, 24, 26, 28, 30, 32, 34, 36, 40, 42, 44, 46, 48; </w:t>
            </w:r>
            <w:r>
              <w:br/>
            </w:r>
            <w:r>
              <w:rPr>
                <w:rFonts w:ascii="Times New Roman"/>
                <w:b w:val="false"/>
                <w:i w:val="false"/>
                <w:color w:val="000000"/>
                <w:sz w:val="20"/>
              </w:rPr>
              <w:t xml:space="preserve">
Динмухамета Кунаева 1, 2, 3, 4, 5, 6, 7, 8, 8а, 9, 10, 10/1, 11, 13, 15, 17/1, 17а, 57; </w:t>
            </w:r>
            <w:r>
              <w:br/>
            </w:r>
            <w:r>
              <w:rPr>
                <w:rFonts w:ascii="Times New Roman"/>
                <w:b w:val="false"/>
                <w:i w:val="false"/>
                <w:color w:val="000000"/>
                <w:sz w:val="20"/>
              </w:rPr>
              <w:t xml:space="preserve">
Шакена Айманова 2, 6, 8, 10, 21, 22, 23, 24, 25, 26, 27, 28, 29, 30, 31, 32, 33, 34, 35, 36, 37, 38, 39, 40, 41, 42, 43, 44, 46, 48, 50, 52, 54, 56; </w:t>
            </w:r>
            <w:r>
              <w:br/>
            </w:r>
            <w:r>
              <w:rPr>
                <w:rFonts w:ascii="Times New Roman"/>
                <w:b w:val="false"/>
                <w:i w:val="false"/>
                <w:color w:val="000000"/>
                <w:sz w:val="20"/>
              </w:rPr>
              <w:t xml:space="preserve">
Кенесары 3а, 3б, 7, 9, 12, 14, 15, 18, 20, 23, 24, 28, 29, 30, 40, 46, 54, 60, 62. </w:t>
            </w:r>
            <w:r>
              <w:br/>
            </w:r>
            <w:r>
              <w:rPr>
                <w:rFonts w:ascii="Times New Roman"/>
                <w:b w:val="false"/>
                <w:i w:val="false"/>
                <w:color w:val="000000"/>
                <w:sz w:val="20"/>
              </w:rPr>
              <w:t xml:space="preserve">
Микрорайон 2: 1а, 2, 4, 8, 10, 12, 13, 15, 16, 17, 20, 21, 24, 26, 27, 29, 30, 31, 32, 33, 34, 35, 36, 37, 38, 39, 40, 41, 44, 45, 46, 47, 51, 54, 55, 56, 57, 58, 59, 61, 62, 66, 69, 71, 79, 95, 99, 103, 113, 114; </w:t>
            </w:r>
            <w:r>
              <w:br/>
            </w:r>
            <w:r>
              <w:rPr>
                <w:rFonts w:ascii="Times New Roman"/>
                <w:b w:val="false"/>
                <w:i w:val="false"/>
                <w:color w:val="000000"/>
                <w:sz w:val="20"/>
              </w:rPr>
              <w:t xml:space="preserve">
микрорайон 3: 3, 8, 10, 13,14, 18, 21, 25, 33, 36, 37, 39, 44, 45; </w:t>
            </w:r>
            <w:r>
              <w:br/>
            </w:r>
            <w:r>
              <w:rPr>
                <w:rFonts w:ascii="Times New Roman"/>
                <w:b w:val="false"/>
                <w:i w:val="false"/>
                <w:color w:val="000000"/>
                <w:sz w:val="20"/>
              </w:rPr>
              <w:t xml:space="preserve">
микрорайон 8: </w:t>
            </w:r>
            <w:r>
              <w:br/>
            </w:r>
            <w:r>
              <w:rPr>
                <w:rFonts w:ascii="Times New Roman"/>
                <w:b w:val="false"/>
                <w:i w:val="false"/>
                <w:color w:val="000000"/>
                <w:sz w:val="20"/>
              </w:rPr>
              <w:t>
улица 4: 6, 10, 16, 22, 26, 30, 36, 40, 44, 56.</w:t>
            </w:r>
            <w:r>
              <w:br/>
            </w:r>
            <w:r>
              <w:rPr>
                <w:rFonts w:ascii="Times New Roman"/>
                <w:b w:val="false"/>
                <w:i w:val="false"/>
                <w:color w:val="000000"/>
                <w:sz w:val="20"/>
              </w:rPr>
              <w:t>
Село Разъезд – 41 1, 2, 3, 4, 5, 6, 7, 8, 9, 10, 11, 12, 13;</w:t>
            </w:r>
            <w:r>
              <w:br/>
            </w:r>
            <w:r>
              <w:rPr>
                <w:rFonts w:ascii="Times New Roman"/>
                <w:b w:val="false"/>
                <w:i w:val="false"/>
                <w:color w:val="000000"/>
                <w:sz w:val="20"/>
              </w:rPr>
              <w:t>
Село Разъезд – 102 1, 2, 3, 4, 5, 6, 7, 8, 9, 10;</w:t>
            </w:r>
            <w:r>
              <w:br/>
            </w:r>
            <w:r>
              <w:rPr>
                <w:rFonts w:ascii="Times New Roman"/>
                <w:b w:val="false"/>
                <w:i w:val="false"/>
                <w:color w:val="000000"/>
                <w:sz w:val="20"/>
              </w:rPr>
              <w:t>
улица А. Бокейханова 2, 22/1.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Избирательный участок № 159.</w:t>
            </w:r>
          </w:p>
          <w:p>
            <w:pPr>
              <w:spacing w:after="20"/>
              <w:ind w:left="20"/>
              <w:jc w:val="both"/>
            </w:pPr>
            <w:r>
              <w:rPr>
                <w:rFonts w:ascii="Times New Roman"/>
                <w:b w:val="false"/>
                <w:i w:val="false"/>
                <w:color w:val="000000"/>
                <w:sz w:val="20"/>
              </w:rPr>
              <w:t>
Месторасположение: Акмолинская область, Аршалынский район, село Жибек жолы, улица М. Маметовой 19, здание государственного учреждения "Средняя школа имени И. Кутпанулы".</w:t>
            </w:r>
            <w:r>
              <w:br/>
            </w:r>
            <w:r>
              <w:rPr>
                <w:rFonts w:ascii="Times New Roman"/>
                <w:b w:val="false"/>
                <w:i w:val="false"/>
                <w:color w:val="000000"/>
                <w:sz w:val="20"/>
              </w:rPr>
              <w:t xml:space="preserve">
Границы: Акмолинская область, Аршалынский район, село Жибек жолы, улицы: </w:t>
            </w:r>
            <w:r>
              <w:br/>
            </w:r>
            <w:r>
              <w:rPr>
                <w:rFonts w:ascii="Times New Roman"/>
                <w:b w:val="false"/>
                <w:i w:val="false"/>
                <w:color w:val="000000"/>
                <w:sz w:val="20"/>
              </w:rPr>
              <w:t>
Кажымукана 2, 2/1, 3, 4, 6, 8, 17, 89, 101;</w:t>
            </w:r>
            <w:r>
              <w:br/>
            </w:r>
            <w:r>
              <w:rPr>
                <w:rFonts w:ascii="Times New Roman"/>
                <w:b w:val="false"/>
                <w:i w:val="false"/>
                <w:color w:val="000000"/>
                <w:sz w:val="20"/>
              </w:rPr>
              <w:t xml:space="preserve">
Б. Момышулы 1, 2, 2/1, 3, 5, 6, 6/1, 6а, 7, 9, 10, 11, 13, 14а, 15, 15а, 16, 17, 18, 19, 20, 21, 23, 25, 27, 29, 30/1, 31, 33, 35; </w:t>
            </w:r>
            <w:r>
              <w:br/>
            </w:r>
            <w:r>
              <w:rPr>
                <w:rFonts w:ascii="Times New Roman"/>
                <w:b w:val="false"/>
                <w:i w:val="false"/>
                <w:color w:val="000000"/>
                <w:sz w:val="20"/>
              </w:rPr>
              <w:t>
Ермекова 10, 12, 14, 18, 20;</w:t>
            </w:r>
            <w:r>
              <w:br/>
            </w:r>
            <w:r>
              <w:rPr>
                <w:rFonts w:ascii="Times New Roman"/>
                <w:b w:val="false"/>
                <w:i w:val="false"/>
                <w:color w:val="000000"/>
                <w:sz w:val="20"/>
              </w:rPr>
              <w:t xml:space="preserve">
А. Сери 2, 3, 4, 5, 6, 6а, 7, 8, 8/1, 8/2, 9, 10, 11, 12, 13, 13/1, 14, 15, 16, 17, 18, 19, 20, 20а, 22, 22а, 22/1, 23, 24, 24/1, 25, 26, 27, 27/1, 28, 28/1, 29, 32, 33, 33/1, 33а, 35, 35/1, 35/2, 36, 37, 38, 39, 40, 41, 42, 43, 44, 44/1, 45, 48, 49, 49/1, 51, 52, 52/1, 52/2, 52/3, 52/4, 52/4, 52/5, 53, 53/1, 53/2, 54, 54а, 55, 57, 58; </w:t>
            </w:r>
            <w:r>
              <w:br/>
            </w:r>
            <w:r>
              <w:rPr>
                <w:rFonts w:ascii="Times New Roman"/>
                <w:b w:val="false"/>
                <w:i w:val="false"/>
                <w:color w:val="000000"/>
                <w:sz w:val="20"/>
              </w:rPr>
              <w:t xml:space="preserve">
А. Молдағұлова 1, 2, 3, 4, 7, 9, 10, 11, 12, 14, 15, 15/1, 15/2, 16, 17, 17б, 18, 19, 22, 23, 24, 25, 28, 35/1, 37, 38, 39, 42, 43/2, 44, 44/2, 45, 45а, 47, 48, 49, 52, 52/5, 53, 54а, 58; </w:t>
            </w:r>
            <w:r>
              <w:br/>
            </w:r>
            <w:r>
              <w:rPr>
                <w:rFonts w:ascii="Times New Roman"/>
                <w:b w:val="false"/>
                <w:i w:val="false"/>
                <w:color w:val="000000"/>
                <w:sz w:val="20"/>
              </w:rPr>
              <w:t xml:space="preserve">
К. Сатпаева 1, 2/1, 2/2, 2а, 2б, 4, 5, 6, 7, 7а, 8, 9, 10, 11, 12, 13, 14, 15, 16, 18, 18б, 19, 20, 21, 22, 23, 24, 25, 26, 28, 30, 32, 33, 85; </w:t>
            </w:r>
            <w:r>
              <w:br/>
            </w:r>
            <w:r>
              <w:rPr>
                <w:rFonts w:ascii="Times New Roman"/>
                <w:b w:val="false"/>
                <w:i w:val="false"/>
                <w:color w:val="000000"/>
                <w:sz w:val="20"/>
              </w:rPr>
              <w:t xml:space="preserve">
С. Сейфуллина 6, 7; </w:t>
            </w:r>
            <w:r>
              <w:br/>
            </w:r>
            <w:r>
              <w:rPr>
                <w:rFonts w:ascii="Times New Roman"/>
                <w:b w:val="false"/>
                <w:i w:val="false"/>
                <w:color w:val="000000"/>
                <w:sz w:val="20"/>
              </w:rPr>
              <w:t>
Т. Рыскулова 1, 1/1, 2, 2/1, 3, 3а, 4, 5, 6, 6/1, 7, 7/1, 8, 9, 10, 11, 12, 13, 14, 15, 15/2, 15а, 16, 17;</w:t>
            </w:r>
            <w:r>
              <w:br/>
            </w:r>
            <w:r>
              <w:rPr>
                <w:rFonts w:ascii="Times New Roman"/>
                <w:b w:val="false"/>
                <w:i w:val="false"/>
                <w:color w:val="000000"/>
                <w:sz w:val="20"/>
              </w:rPr>
              <w:t xml:space="preserve">
Затаевич 1, 1а, 2, 3, 4, 5, 6, 6а, 7, 8, 9, 10, 11, 12, 12/1, 13, 14, 15, 16/1, 17, 17а, 18, 18/1, 18а, 19, 19/1, 20, 20/1, 20а, 21, 21а, 22, 22/1, 23, 24, 26, 27, 28, 29, 31, 37, 38, 45, 60; </w:t>
            </w:r>
            <w:r>
              <w:br/>
            </w:r>
            <w:r>
              <w:rPr>
                <w:rFonts w:ascii="Times New Roman"/>
                <w:b w:val="false"/>
                <w:i w:val="false"/>
                <w:color w:val="000000"/>
                <w:sz w:val="20"/>
              </w:rPr>
              <w:t xml:space="preserve">
Гумилева 1, 2, 3, 4, 5, 6, 7, 7/1, 7/2, 8, 10, 11, 12, 13, 13/1, 14, 15, 16, 17, 18, 19, 19а, 20, 21, 22, 22/2, 24, 26, 26/2, 27, 28, 30, 32, 34, 35, 36, 38, 38/1, 38а, 48/1; </w:t>
            </w:r>
            <w:r>
              <w:br/>
            </w:r>
            <w:r>
              <w:rPr>
                <w:rFonts w:ascii="Times New Roman"/>
                <w:b w:val="false"/>
                <w:i w:val="false"/>
                <w:color w:val="000000"/>
                <w:sz w:val="20"/>
              </w:rPr>
              <w:t>
М.Макатаева 1, 2, 2а, 3, 5, 5а, 6, 6а, 7, 8, 9, 10, 10а, 11, 12, 12а, 13, 14, 15, 16, 17, 18, 20, 22, 22/1, 22/2, 25, 32, 35;</w:t>
            </w:r>
            <w:r>
              <w:br/>
            </w:r>
            <w:r>
              <w:rPr>
                <w:rFonts w:ascii="Times New Roman"/>
                <w:b w:val="false"/>
                <w:i w:val="false"/>
                <w:color w:val="000000"/>
                <w:sz w:val="20"/>
              </w:rPr>
              <w:t xml:space="preserve">
Ш. Калдаякова 1, 1/1, 2, 5, 6, 7, 8, 9, 10, 11, 11/1, 13, 17; </w:t>
            </w:r>
            <w:r>
              <w:br/>
            </w:r>
            <w:r>
              <w:rPr>
                <w:rFonts w:ascii="Times New Roman"/>
                <w:b w:val="false"/>
                <w:i w:val="false"/>
                <w:color w:val="000000"/>
                <w:sz w:val="20"/>
              </w:rPr>
              <w:t xml:space="preserve">
М. Маметовой 9, 10, 11, 13, 15/1, 21, 23, 26, 31; </w:t>
            </w:r>
            <w:r>
              <w:br/>
            </w:r>
            <w:r>
              <w:rPr>
                <w:rFonts w:ascii="Times New Roman"/>
                <w:b w:val="false"/>
                <w:i w:val="false"/>
                <w:color w:val="000000"/>
                <w:sz w:val="20"/>
              </w:rPr>
              <w:t xml:space="preserve">
Бейбитшилик 1, 1/1, 1/2, 2, 3, 4, 5, 6, 7, 8, 9а, 10, 11, 12, 13, 14, 15, 15/1, 16, 17, 18, 19, 20, 21, 22; </w:t>
            </w:r>
            <w:r>
              <w:br/>
            </w:r>
            <w:r>
              <w:rPr>
                <w:rFonts w:ascii="Times New Roman"/>
                <w:b w:val="false"/>
                <w:i w:val="false"/>
                <w:color w:val="000000"/>
                <w:sz w:val="20"/>
              </w:rPr>
              <w:t>
Желтоксан 1а, 2, 3, 5, 5/1, 7, 9, 10, 11, 15, 26а, 27а;</w:t>
            </w:r>
            <w:r>
              <w:br/>
            </w:r>
            <w:r>
              <w:rPr>
                <w:rFonts w:ascii="Times New Roman"/>
                <w:b w:val="false"/>
                <w:i w:val="false"/>
                <w:color w:val="000000"/>
                <w:sz w:val="20"/>
              </w:rPr>
              <w:t xml:space="preserve">
Карасу 1, 3, 7, 15/2; </w:t>
            </w:r>
            <w:r>
              <w:br/>
            </w:r>
            <w:r>
              <w:rPr>
                <w:rFonts w:ascii="Times New Roman"/>
                <w:b w:val="false"/>
                <w:i w:val="false"/>
                <w:color w:val="000000"/>
                <w:sz w:val="20"/>
              </w:rPr>
              <w:t xml:space="preserve">
Мухтара Ауэзова 6, 10, 12, 20, 26, 34; </w:t>
            </w:r>
            <w:r>
              <w:br/>
            </w:r>
            <w:r>
              <w:rPr>
                <w:rFonts w:ascii="Times New Roman"/>
                <w:b w:val="false"/>
                <w:i w:val="false"/>
                <w:color w:val="000000"/>
                <w:sz w:val="20"/>
              </w:rPr>
              <w:t xml:space="preserve">
Панфилова 1, 2а, 3, 4, 5, 7, 9, 11, 13, 14, 15, 17, 19, 21, 23, 25, 27, 29, 31, 33, 35, 37, 39, 41, 43, 45, 47, 51, 64; </w:t>
            </w:r>
            <w:r>
              <w:br/>
            </w:r>
            <w:r>
              <w:rPr>
                <w:rFonts w:ascii="Times New Roman"/>
                <w:b w:val="false"/>
                <w:i w:val="false"/>
                <w:color w:val="000000"/>
                <w:sz w:val="20"/>
              </w:rPr>
              <w:t xml:space="preserve">
Жамбыл 2, 6, 14, 16, 18, 21, 23; </w:t>
            </w:r>
            <w:r>
              <w:br/>
            </w:r>
            <w:r>
              <w:rPr>
                <w:rFonts w:ascii="Times New Roman"/>
                <w:b w:val="false"/>
                <w:i w:val="false"/>
                <w:color w:val="000000"/>
                <w:sz w:val="20"/>
              </w:rPr>
              <w:t xml:space="preserve">
С. Бейбарыс 1, 2, 2а, 3, 4, 5, 6, 19, 20, 21, 22, 24, 25, 26а, 27, 28, 29, 30, 31, 32, 33, 34, 35, 36, 40, 45/7, 47, 68/1; </w:t>
            </w:r>
            <w:r>
              <w:br/>
            </w:r>
            <w:r>
              <w:rPr>
                <w:rFonts w:ascii="Times New Roman"/>
                <w:b w:val="false"/>
                <w:i w:val="false"/>
                <w:color w:val="000000"/>
                <w:sz w:val="20"/>
              </w:rPr>
              <w:t>
Нуркена Абдирова 6, 8, 14, 18/3, 19, 23, 28, 33/1;</w:t>
            </w:r>
            <w:r>
              <w:br/>
            </w:r>
            <w:r>
              <w:rPr>
                <w:rFonts w:ascii="Times New Roman"/>
                <w:b w:val="false"/>
                <w:i w:val="false"/>
                <w:color w:val="000000"/>
                <w:sz w:val="20"/>
              </w:rPr>
              <w:t xml:space="preserve">
Дины Нурпеисовой 1, 4, 5, 18, 19, 21, 31, 41, 57, 73, 80; </w:t>
            </w:r>
            <w:r>
              <w:br/>
            </w:r>
            <w:r>
              <w:rPr>
                <w:rFonts w:ascii="Times New Roman"/>
                <w:b w:val="false"/>
                <w:i w:val="false"/>
                <w:color w:val="000000"/>
                <w:sz w:val="20"/>
              </w:rPr>
              <w:t xml:space="preserve">
Толе би 3/1, 15, 24, 35; </w:t>
            </w:r>
            <w:r>
              <w:br/>
            </w:r>
            <w:r>
              <w:rPr>
                <w:rFonts w:ascii="Times New Roman"/>
                <w:b w:val="false"/>
                <w:i w:val="false"/>
                <w:color w:val="000000"/>
                <w:sz w:val="20"/>
              </w:rPr>
              <w:t>
Ибрая Алтынсарина 1, 2, 3, 4, 6, 7, 8, 9, 9/1, 10, 11, 12, 13, 14, 15, 16, 17, 18, 18/7, 19, 20, 21, 22, 23, 24, 25, 26, 27, 28, 29, 30, 31, 32, 33, 34, 35, 36, 37, 37/1, 38, 39, 40, 41, 42, 43, 44, 45, 46, 47, 48, 50, 59, 79;</w:t>
            </w:r>
            <w:r>
              <w:br/>
            </w:r>
            <w:r>
              <w:rPr>
                <w:rFonts w:ascii="Times New Roman"/>
                <w:b w:val="false"/>
                <w:i w:val="false"/>
                <w:color w:val="000000"/>
                <w:sz w:val="20"/>
              </w:rPr>
              <w:t>
Бухара Жырау 1, 2, 3, 4, 5, 6, 7, 8, 8/1, 9, 9/1, 10, 11, 13, 15, 17, 19, 21, 25, 27, 29, 31, 35, 36, 37, 37/1, 41, 43, 45, 47, 49, 51, 53, 57, 59, 61, 63, 68;</w:t>
            </w:r>
            <w:r>
              <w:br/>
            </w:r>
            <w:r>
              <w:rPr>
                <w:rFonts w:ascii="Times New Roman"/>
                <w:b w:val="false"/>
                <w:i w:val="false"/>
                <w:color w:val="000000"/>
                <w:sz w:val="20"/>
              </w:rPr>
              <w:t xml:space="preserve">
Коркыт Баба 19, 19/1, 21а; </w:t>
            </w:r>
            <w:r>
              <w:br/>
            </w:r>
            <w:r>
              <w:rPr>
                <w:rFonts w:ascii="Times New Roman"/>
                <w:b w:val="false"/>
                <w:i w:val="false"/>
                <w:color w:val="000000"/>
                <w:sz w:val="20"/>
              </w:rPr>
              <w:t>
А. Иманова 7, 31, 39, 51;</w:t>
            </w:r>
            <w:r>
              <w:br/>
            </w:r>
            <w:r>
              <w:rPr>
                <w:rFonts w:ascii="Times New Roman"/>
                <w:b w:val="false"/>
                <w:i w:val="false"/>
                <w:color w:val="000000"/>
                <w:sz w:val="20"/>
              </w:rPr>
              <w:t>
Туран 10, 22, 24, 26, 28, 30, 32, 34, 36, 37, 38, 39, 40, 41, 42, 44;</w:t>
            </w:r>
            <w:r>
              <w:br/>
            </w:r>
            <w:r>
              <w:rPr>
                <w:rFonts w:ascii="Times New Roman"/>
                <w:b w:val="false"/>
                <w:i w:val="false"/>
                <w:color w:val="000000"/>
                <w:sz w:val="20"/>
              </w:rPr>
              <w:t>
М. Шокай 1, 17;</w:t>
            </w:r>
            <w:r>
              <w:br/>
            </w:r>
            <w:r>
              <w:rPr>
                <w:rFonts w:ascii="Times New Roman"/>
                <w:b w:val="false"/>
                <w:i w:val="false"/>
                <w:color w:val="000000"/>
                <w:sz w:val="20"/>
              </w:rPr>
              <w:t>
Алматылык 23/2, 23/4;</w:t>
            </w:r>
            <w:r>
              <w:br/>
            </w:r>
            <w:r>
              <w:rPr>
                <w:rFonts w:ascii="Times New Roman"/>
                <w:b w:val="false"/>
                <w:i w:val="false"/>
                <w:color w:val="000000"/>
                <w:sz w:val="20"/>
              </w:rPr>
              <w:t>
Егемен 6.</w:t>
            </w:r>
            <w:r>
              <w:br/>
            </w:r>
            <w:r>
              <w:rPr>
                <w:rFonts w:ascii="Times New Roman"/>
                <w:b w:val="false"/>
                <w:i w:val="false"/>
                <w:color w:val="000000"/>
                <w:sz w:val="20"/>
              </w:rPr>
              <w:t>
Микрорайон Юбилейный 1, 2, 3, 4, 5, 13, 14, 15, 16, 17, 18, 19, 20, 21, 22, 23, 24, 25, 26, 27, 28, 29, 30;</w:t>
            </w:r>
            <w:r>
              <w:br/>
            </w:r>
            <w:r>
              <w:rPr>
                <w:rFonts w:ascii="Times New Roman"/>
                <w:b w:val="false"/>
                <w:i w:val="false"/>
                <w:color w:val="000000"/>
                <w:sz w:val="20"/>
              </w:rPr>
              <w:t>
микрорайон 1: 5, 5а, 6, 6г, 7/1, 8, 8а, 11, 13, 15, 16, 17, 18, 19, 20, 21, 22, 23, 27, 31, 34, 35, 36а, 38, 38а, 48, 51/1, 52, 53, 57, 60, 65, 67, 69, 70, 72/4, 72/5, 72/6, 72/10, 74а, 87/2, 96, 96а, 96б, 96в, 97, 98, 100/1, 101, 102/2, 103, 103/3, 105, 105/1, 110, 111, 112, 120а, 126, 129, 134, 145, 147, 158, 178, 184, 185, 191/2, 209, 213, 228;</w:t>
            </w:r>
            <w:r>
              <w:br/>
            </w:r>
            <w:r>
              <w:rPr>
                <w:rFonts w:ascii="Times New Roman"/>
                <w:b w:val="false"/>
                <w:i w:val="false"/>
                <w:color w:val="000000"/>
                <w:sz w:val="20"/>
              </w:rPr>
              <w:t xml:space="preserve">
микрорайон 4: </w:t>
            </w:r>
            <w:r>
              <w:br/>
            </w:r>
            <w:r>
              <w:rPr>
                <w:rFonts w:ascii="Times New Roman"/>
                <w:b w:val="false"/>
                <w:i w:val="false"/>
                <w:color w:val="000000"/>
                <w:sz w:val="20"/>
              </w:rPr>
              <w:t xml:space="preserve">
улица 1: 7; </w:t>
            </w:r>
            <w:r>
              <w:br/>
            </w:r>
            <w:r>
              <w:rPr>
                <w:rFonts w:ascii="Times New Roman"/>
                <w:b w:val="false"/>
                <w:i w:val="false"/>
                <w:color w:val="000000"/>
                <w:sz w:val="20"/>
              </w:rPr>
              <w:t>
улица 2: 6;</w:t>
            </w:r>
            <w:r>
              <w:br/>
            </w:r>
            <w:r>
              <w:rPr>
                <w:rFonts w:ascii="Times New Roman"/>
                <w:b w:val="false"/>
                <w:i w:val="false"/>
                <w:color w:val="000000"/>
                <w:sz w:val="20"/>
              </w:rPr>
              <w:t xml:space="preserve">
улица 4: 12, 16, 20, 20б, 27, 43; </w:t>
            </w:r>
            <w:r>
              <w:br/>
            </w:r>
            <w:r>
              <w:rPr>
                <w:rFonts w:ascii="Times New Roman"/>
                <w:b w:val="false"/>
                <w:i w:val="false"/>
                <w:color w:val="000000"/>
                <w:sz w:val="20"/>
              </w:rPr>
              <w:t xml:space="preserve">
улица 6: 18; </w:t>
            </w:r>
            <w:r>
              <w:br/>
            </w:r>
            <w:r>
              <w:rPr>
                <w:rFonts w:ascii="Times New Roman"/>
                <w:b w:val="false"/>
                <w:i w:val="false"/>
                <w:color w:val="000000"/>
                <w:sz w:val="20"/>
              </w:rPr>
              <w:t xml:space="preserve">
улица 8: 16; </w:t>
            </w:r>
            <w:r>
              <w:br/>
            </w:r>
            <w:r>
              <w:rPr>
                <w:rFonts w:ascii="Times New Roman"/>
                <w:b w:val="false"/>
                <w:i w:val="false"/>
                <w:color w:val="000000"/>
                <w:sz w:val="20"/>
              </w:rPr>
              <w:t xml:space="preserve">
улица 9: 32; </w:t>
            </w:r>
            <w:r>
              <w:br/>
            </w:r>
            <w:r>
              <w:rPr>
                <w:rFonts w:ascii="Times New Roman"/>
                <w:b w:val="false"/>
                <w:i w:val="false"/>
                <w:color w:val="000000"/>
                <w:sz w:val="20"/>
              </w:rPr>
              <w:t xml:space="preserve">
улица 10: 19, 34; </w:t>
            </w:r>
            <w:r>
              <w:br/>
            </w:r>
            <w:r>
              <w:rPr>
                <w:rFonts w:ascii="Times New Roman"/>
                <w:b w:val="false"/>
                <w:i w:val="false"/>
                <w:color w:val="000000"/>
                <w:sz w:val="20"/>
              </w:rPr>
              <w:t>
улица 11: 5, 16, 22, 24;</w:t>
            </w:r>
            <w:r>
              <w:br/>
            </w:r>
            <w:r>
              <w:rPr>
                <w:rFonts w:ascii="Times New Roman"/>
                <w:b w:val="false"/>
                <w:i w:val="false"/>
                <w:color w:val="000000"/>
                <w:sz w:val="20"/>
              </w:rPr>
              <w:t xml:space="preserve">
улица 12: 5, 18, 19, 20, 22, 23, 28, 36, 44, 45, 48, 50, 61; </w:t>
            </w:r>
            <w:r>
              <w:br/>
            </w:r>
            <w:r>
              <w:rPr>
                <w:rFonts w:ascii="Times New Roman"/>
                <w:b w:val="false"/>
                <w:i w:val="false"/>
                <w:color w:val="000000"/>
                <w:sz w:val="20"/>
              </w:rPr>
              <w:t xml:space="preserve">
улица 13: 6, 15, 24, 29, 30, 32; </w:t>
            </w:r>
            <w:r>
              <w:br/>
            </w:r>
            <w:r>
              <w:rPr>
                <w:rFonts w:ascii="Times New Roman"/>
                <w:b w:val="false"/>
                <w:i w:val="false"/>
                <w:color w:val="000000"/>
                <w:sz w:val="20"/>
              </w:rPr>
              <w:t xml:space="preserve">
улица 14: 17, 23, 39; </w:t>
            </w:r>
            <w:r>
              <w:br/>
            </w:r>
            <w:r>
              <w:rPr>
                <w:rFonts w:ascii="Times New Roman"/>
                <w:b w:val="false"/>
                <w:i w:val="false"/>
                <w:color w:val="000000"/>
                <w:sz w:val="20"/>
              </w:rPr>
              <w:t xml:space="preserve">
улица 15: 8, 9/2, 10, 15, 26, 27, 28, 30, 49, 50, 51, 52, 54; </w:t>
            </w:r>
            <w:r>
              <w:br/>
            </w:r>
            <w:r>
              <w:rPr>
                <w:rFonts w:ascii="Times New Roman"/>
                <w:b w:val="false"/>
                <w:i w:val="false"/>
                <w:color w:val="000000"/>
                <w:sz w:val="20"/>
              </w:rPr>
              <w:t xml:space="preserve">
улица 17: 4; </w:t>
            </w:r>
            <w:r>
              <w:br/>
            </w:r>
            <w:r>
              <w:rPr>
                <w:rFonts w:ascii="Times New Roman"/>
                <w:b w:val="false"/>
                <w:i w:val="false"/>
                <w:color w:val="000000"/>
                <w:sz w:val="20"/>
              </w:rPr>
              <w:t xml:space="preserve">
улица 23: 7; </w:t>
            </w:r>
            <w:r>
              <w:br/>
            </w:r>
            <w:r>
              <w:rPr>
                <w:rFonts w:ascii="Times New Roman"/>
                <w:b w:val="false"/>
                <w:i w:val="false"/>
                <w:color w:val="000000"/>
                <w:sz w:val="20"/>
              </w:rPr>
              <w:t>
микрорайон 5: 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Избирательный участок № 160.</w:t>
            </w:r>
          </w:p>
          <w:p>
            <w:pPr>
              <w:spacing w:after="20"/>
              <w:ind w:left="20"/>
              <w:jc w:val="both"/>
            </w:pPr>
            <w:r>
              <w:rPr>
                <w:rFonts w:ascii="Times New Roman"/>
                <w:b w:val="false"/>
                <w:i w:val="false"/>
                <w:color w:val="000000"/>
                <w:sz w:val="20"/>
              </w:rPr>
              <w:t>
Месторасположение: Акмолинская область, Аршалынский район, село Жибек жолы, улица М. Маметовой 22, здание акционерного общества "Казпочта".</w:t>
            </w:r>
            <w:r>
              <w:br/>
            </w:r>
            <w:r>
              <w:rPr>
                <w:rFonts w:ascii="Times New Roman"/>
                <w:b w:val="false"/>
                <w:i w:val="false"/>
                <w:color w:val="000000"/>
                <w:sz w:val="20"/>
              </w:rPr>
              <w:t xml:space="preserve">
Границы: Акмолинская область, Аршалынский район, село Жибек жолы, улицы: </w:t>
            </w:r>
            <w:r>
              <w:br/>
            </w:r>
            <w:r>
              <w:rPr>
                <w:rFonts w:ascii="Times New Roman"/>
                <w:b w:val="false"/>
                <w:i w:val="false"/>
                <w:color w:val="000000"/>
                <w:sz w:val="20"/>
              </w:rPr>
              <w:t>
Сары Арка 1, 2, 3, 3а, 4, 4а, 5, 6, 7, 8, 9, 10, 11, 12, 13, 14, 15, 16, 17, 18, 19, 20, 21, 22, 23, 24, 24а, 25, 26, 27, 28, 29, 29/1, 30, 31, 32, 33, 34, 35, 36, 37, 38, 39, 40, 41, 42, 43, 44, 45, 46, 47/1, 47/2, 48, 49, 50, 51, 52, 53, 53/1, 54, 55, 56, 57, 58, 59, 60, 61, 62, 63, 64, 65, 66, 67, 68, 68/1, 69, 70, 72, 73, 73/3, 74, 75, 76, 77, 78, 79, 80, 81, 82, 86, 88, 88а, 90, 92, 93, 94, 96, 98, 100, 101, 108, 113, 117;</w:t>
            </w:r>
            <w:r>
              <w:br/>
            </w:r>
            <w:r>
              <w:rPr>
                <w:rFonts w:ascii="Times New Roman"/>
                <w:b w:val="false"/>
                <w:i w:val="false"/>
                <w:color w:val="000000"/>
                <w:sz w:val="20"/>
              </w:rPr>
              <w:t xml:space="preserve">
Юбилейная 6, 7, 8, 9, 10, 11, 12; </w:t>
            </w:r>
            <w:r>
              <w:br/>
            </w:r>
            <w:r>
              <w:rPr>
                <w:rFonts w:ascii="Times New Roman"/>
                <w:b w:val="false"/>
                <w:i w:val="false"/>
                <w:color w:val="000000"/>
                <w:sz w:val="20"/>
              </w:rPr>
              <w:t xml:space="preserve">
Акана Курманова 1, 2, 2а, 3, 4, 5, 6, 7, 8, 8/2, 9, 10, 12, 14, 22; </w:t>
            </w:r>
            <w:r>
              <w:br/>
            </w:r>
            <w:r>
              <w:rPr>
                <w:rFonts w:ascii="Times New Roman"/>
                <w:b w:val="false"/>
                <w:i w:val="false"/>
                <w:color w:val="000000"/>
                <w:sz w:val="20"/>
              </w:rPr>
              <w:t>
Мойылды 1, 2, 3, 4, 5, 6, 7, 8, 9, 10, 11, 11а, 11/1, 12, 13, 14, 15, 16, 24;</w:t>
            </w:r>
            <w:r>
              <w:br/>
            </w:r>
            <w:r>
              <w:rPr>
                <w:rFonts w:ascii="Times New Roman"/>
                <w:b w:val="false"/>
                <w:i w:val="false"/>
                <w:color w:val="000000"/>
                <w:sz w:val="20"/>
              </w:rPr>
              <w:t>
Н. Тлендиева 1, 1а, 2, 3, 4, 5, 6, 7, 8, 9, 10, 11, 12, 13, 14, 15, 16, 17, 18, 19, 20, 20/1, 21, 21/1, 22, 22а, 23, 23/1, 24, 24/1, 25, 26, 26/1, 26/2, 27, 28, 28/1, 28а, 30, 30/2, 32, 32/1, 33/1, 34, 35, 36, 37, 38, 38/1, 39, 40, 40а, 40б, 41, 42, 43, 44, 46, 47, 47/1, 48, 49, 50, 50а, 51, 52, 54, 54а, 56, 58, 59, 60, 62, 81;</w:t>
            </w:r>
            <w:r>
              <w:br/>
            </w:r>
            <w:r>
              <w:rPr>
                <w:rFonts w:ascii="Times New Roman"/>
                <w:b w:val="false"/>
                <w:i w:val="false"/>
                <w:color w:val="000000"/>
                <w:sz w:val="20"/>
              </w:rPr>
              <w:t>
Т. Рыскулова 18, 18/1, 19, 20, 21, 22, 23, 24, 25, 25/2, 25а, 26, 27, 28, 29, 30, 34, 34/1, 35, 38, 40, 44, 46, 46/1;</w:t>
            </w:r>
            <w:r>
              <w:br/>
            </w:r>
            <w:r>
              <w:rPr>
                <w:rFonts w:ascii="Times New Roman"/>
                <w:b w:val="false"/>
                <w:i w:val="false"/>
                <w:color w:val="000000"/>
                <w:sz w:val="20"/>
              </w:rPr>
              <w:t>
С.Бейбарыс 7, 8, 8а, 9, 9а, 10, 10а, 10 б, 11, 12, 12/1, 13, 14, 14/1, 15, 16, 17, 18;</w:t>
            </w:r>
            <w:r>
              <w:br/>
            </w:r>
            <w:r>
              <w:rPr>
                <w:rFonts w:ascii="Times New Roman"/>
                <w:b w:val="false"/>
                <w:i w:val="false"/>
                <w:color w:val="000000"/>
                <w:sz w:val="20"/>
              </w:rPr>
              <w:t>
Достык 1, 2, 3, 4, 4а, 5, 6, 7, 8, 9, 10, 11, 12, 13, 14, 15, 16, 17, 18, 19, 20, 21, 22, 23, 24, 25;</w:t>
            </w:r>
            <w:r>
              <w:br/>
            </w:r>
            <w:r>
              <w:rPr>
                <w:rFonts w:ascii="Times New Roman"/>
                <w:b w:val="false"/>
                <w:i w:val="false"/>
                <w:color w:val="000000"/>
                <w:sz w:val="20"/>
              </w:rPr>
              <w:t>
Енбек 1, 7, 10;</w:t>
            </w:r>
            <w:r>
              <w:br/>
            </w:r>
            <w:r>
              <w:rPr>
                <w:rFonts w:ascii="Times New Roman"/>
                <w:b w:val="false"/>
                <w:i w:val="false"/>
                <w:color w:val="000000"/>
                <w:sz w:val="20"/>
              </w:rPr>
              <w:t>
Республики 16;</w:t>
            </w:r>
            <w:r>
              <w:br/>
            </w:r>
            <w:r>
              <w:rPr>
                <w:rFonts w:ascii="Times New Roman"/>
                <w:b w:val="false"/>
                <w:i w:val="false"/>
                <w:color w:val="000000"/>
                <w:sz w:val="20"/>
              </w:rPr>
              <w:t>
Женис 8/1.</w:t>
            </w:r>
            <w:r>
              <w:br/>
            </w:r>
            <w:r>
              <w:rPr>
                <w:rFonts w:ascii="Times New Roman"/>
                <w:b w:val="false"/>
                <w:i w:val="false"/>
                <w:color w:val="000000"/>
                <w:sz w:val="20"/>
              </w:rPr>
              <w:t>
Микрорайон Жана Аул 2030: 11, 14, 27, 39, 42а, 54, 56, 68, 69, 82;</w:t>
            </w:r>
            <w:r>
              <w:br/>
            </w:r>
            <w:r>
              <w:rPr>
                <w:rFonts w:ascii="Times New Roman"/>
                <w:b w:val="false"/>
                <w:i w:val="false"/>
                <w:color w:val="000000"/>
                <w:sz w:val="20"/>
              </w:rPr>
              <w:t xml:space="preserve">
микрорайон 6: </w:t>
            </w:r>
            <w:r>
              <w:br/>
            </w:r>
            <w:r>
              <w:rPr>
                <w:rFonts w:ascii="Times New Roman"/>
                <w:b w:val="false"/>
                <w:i w:val="false"/>
                <w:color w:val="000000"/>
                <w:sz w:val="20"/>
              </w:rPr>
              <w:t xml:space="preserve">
улица 1: 23; </w:t>
            </w:r>
            <w:r>
              <w:br/>
            </w:r>
            <w:r>
              <w:rPr>
                <w:rFonts w:ascii="Times New Roman"/>
                <w:b w:val="false"/>
                <w:i w:val="false"/>
                <w:color w:val="000000"/>
                <w:sz w:val="20"/>
              </w:rPr>
              <w:t xml:space="preserve">
улица 2: 44; </w:t>
            </w:r>
            <w:r>
              <w:br/>
            </w:r>
            <w:r>
              <w:rPr>
                <w:rFonts w:ascii="Times New Roman"/>
                <w:b w:val="false"/>
                <w:i w:val="false"/>
                <w:color w:val="000000"/>
                <w:sz w:val="20"/>
              </w:rPr>
              <w:t xml:space="preserve">
улица 3: 11; </w:t>
            </w:r>
            <w:r>
              <w:br/>
            </w:r>
            <w:r>
              <w:rPr>
                <w:rFonts w:ascii="Times New Roman"/>
                <w:b w:val="false"/>
                <w:i w:val="false"/>
                <w:color w:val="000000"/>
                <w:sz w:val="20"/>
              </w:rPr>
              <w:t xml:space="preserve">
микрорайон 7: </w:t>
            </w:r>
            <w:r>
              <w:br/>
            </w:r>
            <w:r>
              <w:rPr>
                <w:rFonts w:ascii="Times New Roman"/>
                <w:b w:val="false"/>
                <w:i w:val="false"/>
                <w:color w:val="000000"/>
                <w:sz w:val="20"/>
              </w:rPr>
              <w:t xml:space="preserve">
улица 1: 1, 33; </w:t>
            </w:r>
            <w:r>
              <w:br/>
            </w:r>
            <w:r>
              <w:rPr>
                <w:rFonts w:ascii="Times New Roman"/>
                <w:b w:val="false"/>
                <w:i w:val="false"/>
                <w:color w:val="000000"/>
                <w:sz w:val="20"/>
              </w:rPr>
              <w:t xml:space="preserve">
улица 2: 32/3; </w:t>
            </w:r>
            <w:r>
              <w:br/>
            </w:r>
            <w:r>
              <w:rPr>
                <w:rFonts w:ascii="Times New Roman"/>
                <w:b w:val="false"/>
                <w:i w:val="false"/>
                <w:color w:val="000000"/>
                <w:sz w:val="20"/>
              </w:rPr>
              <w:t xml:space="preserve">
улица 3: 49, 53; </w:t>
            </w:r>
            <w:r>
              <w:br/>
            </w:r>
            <w:r>
              <w:rPr>
                <w:rFonts w:ascii="Times New Roman"/>
                <w:b w:val="false"/>
                <w:i w:val="false"/>
                <w:color w:val="000000"/>
                <w:sz w:val="20"/>
              </w:rPr>
              <w:t>
улица 5: 1/1.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Избирательный участок № 161.</w:t>
            </w:r>
          </w:p>
          <w:p>
            <w:pPr>
              <w:spacing w:after="20"/>
              <w:ind w:left="20"/>
              <w:jc w:val="both"/>
            </w:pPr>
            <w:r>
              <w:rPr>
                <w:rFonts w:ascii="Times New Roman"/>
                <w:b w:val="false"/>
                <w:i w:val="false"/>
                <w:color w:val="000000"/>
                <w:sz w:val="20"/>
              </w:rPr>
              <w:t>
Месторасположение: Акмолинская область, Аршалынский район, село Жалтырколь, улица Сана би 7, здание государственного учреждения "Мартыновская основная школа".</w:t>
            </w:r>
            <w:r>
              <w:br/>
            </w:r>
            <w:r>
              <w:rPr>
                <w:rFonts w:ascii="Times New Roman"/>
                <w:b w:val="false"/>
                <w:i w:val="false"/>
                <w:color w:val="000000"/>
                <w:sz w:val="20"/>
              </w:rPr>
              <w:t xml:space="preserve">
Границы: Акмолинская область, Аршалынский район, село Жалтырколь, улицы: </w:t>
            </w:r>
            <w:r>
              <w:br/>
            </w:r>
            <w:r>
              <w:rPr>
                <w:rFonts w:ascii="Times New Roman"/>
                <w:b w:val="false"/>
                <w:i w:val="false"/>
                <w:color w:val="000000"/>
                <w:sz w:val="20"/>
              </w:rPr>
              <w:t xml:space="preserve">
Айтеке би 1, 3, 5, 7, 9, 11, 13/1, 15, 17, 18, 21, 23; </w:t>
            </w:r>
            <w:r>
              <w:br/>
            </w:r>
            <w:r>
              <w:rPr>
                <w:rFonts w:ascii="Times New Roman"/>
                <w:b w:val="false"/>
                <w:i w:val="false"/>
                <w:color w:val="000000"/>
                <w:sz w:val="20"/>
              </w:rPr>
              <w:t xml:space="preserve">
Толе би 1, 2, 3, 4, 5, 6, 7, 8, 9, 10, 11/1, 11/2, 12, 13, 14, 15, 16, 17, 18, 20, 22, 22/1, 23; </w:t>
            </w:r>
            <w:r>
              <w:br/>
            </w:r>
            <w:r>
              <w:rPr>
                <w:rFonts w:ascii="Times New Roman"/>
                <w:b w:val="false"/>
                <w:i w:val="false"/>
                <w:color w:val="000000"/>
                <w:sz w:val="20"/>
              </w:rPr>
              <w:t xml:space="preserve">
Казыбек би 1, 2, 3, 4, 4/1, 5, 6, 7, 8 , 9, 10, 11, 12, 13, 14, 16, 18, 20, 22, 24, 26, 27, 28, 30; </w:t>
            </w:r>
            <w:r>
              <w:br/>
            </w:r>
            <w:r>
              <w:rPr>
                <w:rFonts w:ascii="Times New Roman"/>
                <w:b w:val="false"/>
                <w:i w:val="false"/>
                <w:color w:val="000000"/>
                <w:sz w:val="20"/>
              </w:rPr>
              <w:t xml:space="preserve">
Сана би 1, 2, 3, 4, 5, 6, 8, 9, 10, 11, 12, 13, 15, 16, 17, 19, 21, 23, 25; </w:t>
            </w:r>
            <w:r>
              <w:br/>
            </w:r>
            <w:r>
              <w:rPr>
                <w:rFonts w:ascii="Times New Roman"/>
                <w:b w:val="false"/>
                <w:i w:val="false"/>
                <w:color w:val="000000"/>
                <w:sz w:val="20"/>
              </w:rPr>
              <w:t xml:space="preserve">
Нуркена Абдирова 2, 4, 6, 8, 10, 12, 14, 16, 18, 20, 24, 26, 28, 30, 32, 34; </w:t>
            </w:r>
            <w:r>
              <w:br/>
            </w:r>
            <w:r>
              <w:rPr>
                <w:rFonts w:ascii="Times New Roman"/>
                <w:b w:val="false"/>
                <w:i w:val="false"/>
                <w:color w:val="000000"/>
                <w:sz w:val="20"/>
              </w:rPr>
              <w:t>
Желтоксан 1, 3, 4/1, 5, 7, 9, 11, 13, 15, 17, 19, 21, 23, 25, 26, 27, 29, 31, 45;</w:t>
            </w:r>
            <w:r>
              <w:br/>
            </w:r>
            <w:r>
              <w:rPr>
                <w:rFonts w:ascii="Times New Roman"/>
                <w:b w:val="false"/>
                <w:i w:val="false"/>
                <w:color w:val="000000"/>
                <w:sz w:val="20"/>
              </w:rPr>
              <w:t>
Мукагали Макатаева 1, 2, 3, 4, 5, 5а, 9, 10, 11, 12, 14, 16;</w:t>
            </w:r>
            <w:r>
              <w:br/>
            </w:r>
            <w:r>
              <w:rPr>
                <w:rFonts w:ascii="Times New Roman"/>
                <w:b w:val="false"/>
                <w:i w:val="false"/>
                <w:color w:val="000000"/>
                <w:sz w:val="20"/>
              </w:rPr>
              <w:t>
Шакарима Кудайбердиева 1, 3, 4, 5, 6, 8, 9, 10, 11, 12, 13, 14, 16, 18, 20, 21, 22, 23, 24, 25, 26, 27, 28, 29, 30, 31, 35, 36, 37, 38, 39, 40;</w:t>
            </w:r>
            <w:r>
              <w:br/>
            </w:r>
            <w:r>
              <w:rPr>
                <w:rFonts w:ascii="Times New Roman"/>
                <w:b w:val="false"/>
                <w:i w:val="false"/>
                <w:color w:val="000000"/>
                <w:sz w:val="20"/>
              </w:rPr>
              <w:t>
Турара Рыскулова 1, 2, 3, 4, 5, 6, 7, 8, 9, 10, 11, 12, 13, 14, 15, 16, 17, 19, 21, 23, 25, 25/1, 29, 33, 35, 37, 39;</w:t>
            </w:r>
            <w:r>
              <w:br/>
            </w:r>
            <w:r>
              <w:rPr>
                <w:rFonts w:ascii="Times New Roman"/>
                <w:b w:val="false"/>
                <w:i w:val="false"/>
                <w:color w:val="000000"/>
                <w:sz w:val="20"/>
              </w:rPr>
              <w:t>
Илияса Есенберлина 1, 2, 2а, 3, 4, 5, 6, 7, 7а, 8, 9, 11, 13;</w:t>
            </w:r>
            <w:r>
              <w:br/>
            </w:r>
            <w:r>
              <w:rPr>
                <w:rFonts w:ascii="Times New Roman"/>
                <w:b w:val="false"/>
                <w:i w:val="false"/>
                <w:color w:val="000000"/>
                <w:sz w:val="20"/>
              </w:rPr>
              <w:t>
Касыма Аманжолова 1, 2, 3, 4, 5, 7, 8, 9, 10, 12, 14, 16, 20;</w:t>
            </w:r>
            <w:r>
              <w:br/>
            </w:r>
            <w:r>
              <w:rPr>
                <w:rFonts w:ascii="Times New Roman"/>
                <w:b w:val="false"/>
                <w:i w:val="false"/>
                <w:color w:val="000000"/>
                <w:sz w:val="20"/>
              </w:rPr>
              <w:t>
Каныша Сатпаева 5, 7, 8, 9, 10, 12, 13, 14, 15, 17, 18а, 19, 20, 21, 22, 24, 26, 28;</w:t>
            </w:r>
            <w:r>
              <w:br/>
            </w:r>
            <w:r>
              <w:rPr>
                <w:rFonts w:ascii="Times New Roman"/>
                <w:b w:val="false"/>
                <w:i w:val="false"/>
                <w:color w:val="000000"/>
                <w:sz w:val="20"/>
              </w:rPr>
              <w:t>
Мыржакыпа Дулатова 3, 4, 6, 7, 8, 9, 10, 16, 17, 18, 19, 20, 21, 23, 24, 26, 28, 31;</w:t>
            </w:r>
            <w:r>
              <w:br/>
            </w:r>
            <w:r>
              <w:rPr>
                <w:rFonts w:ascii="Times New Roman"/>
                <w:b w:val="false"/>
                <w:i w:val="false"/>
                <w:color w:val="000000"/>
                <w:sz w:val="20"/>
              </w:rPr>
              <w:t>
Алимхана Ермекова 1, 2, 3, 4, 5, 6, 7, 8, 12, 14, 15, 16, 20, 21, 22, 23, 24, 25, 26, 28, 29, 31, 32, 33, 35, 38;</w:t>
            </w:r>
            <w:r>
              <w:br/>
            </w:r>
            <w:r>
              <w:rPr>
                <w:rFonts w:ascii="Times New Roman"/>
                <w:b w:val="false"/>
                <w:i w:val="false"/>
                <w:color w:val="000000"/>
                <w:sz w:val="20"/>
              </w:rPr>
              <w:t>
Амре Кашаубаева 1, 2, 3а, 4, 7, 8;</w:t>
            </w:r>
            <w:r>
              <w:br/>
            </w:r>
            <w:r>
              <w:rPr>
                <w:rFonts w:ascii="Times New Roman"/>
                <w:b w:val="false"/>
                <w:i w:val="false"/>
                <w:color w:val="000000"/>
                <w:sz w:val="20"/>
              </w:rPr>
              <w:t>
Нурмухана Жантурина 1, 2, 3, 4, 5, 7, 8, 9, 10, 11, 12, 13, 14, 15, 18, 29;</w:t>
            </w:r>
            <w:r>
              <w:br/>
            </w:r>
            <w:r>
              <w:rPr>
                <w:rFonts w:ascii="Times New Roman"/>
                <w:b w:val="false"/>
                <w:i w:val="false"/>
                <w:color w:val="000000"/>
                <w:sz w:val="20"/>
              </w:rPr>
              <w:t>
Амины Омирзаковой 1, 2, 2а, 4, 5, 6, 7, 10, 11, 12, 13, 15;</w:t>
            </w:r>
            <w:r>
              <w:br/>
            </w:r>
            <w:r>
              <w:rPr>
                <w:rFonts w:ascii="Times New Roman"/>
                <w:b w:val="false"/>
                <w:i w:val="false"/>
                <w:color w:val="000000"/>
                <w:sz w:val="20"/>
              </w:rPr>
              <w:t>
Шакена Айманова 1, 2, 4, 5, 7, 8;</w:t>
            </w:r>
            <w:r>
              <w:br/>
            </w:r>
            <w:r>
              <w:rPr>
                <w:rFonts w:ascii="Times New Roman"/>
                <w:b w:val="false"/>
                <w:i w:val="false"/>
                <w:color w:val="000000"/>
                <w:sz w:val="20"/>
              </w:rPr>
              <w:t>
Жагалау 1, 2а, 3, 4, 5, 5/1, 5а, 6, 7, 8, 9, 9а, 10, 11, 12, 13, 14, 15, 16, 17, 18, 19, 20, 22, 23, 24, 25, 26, 27, 28, 29, 31, 32, 33, 34, 37, 38, 39, 41, 42;</w:t>
            </w:r>
            <w:r>
              <w:br/>
            </w:r>
            <w:r>
              <w:rPr>
                <w:rFonts w:ascii="Times New Roman"/>
                <w:b w:val="false"/>
                <w:i w:val="false"/>
                <w:color w:val="000000"/>
                <w:sz w:val="20"/>
              </w:rPr>
              <w:t>
Алихана Бокейханова 2, 4, 7, 8, 9, 10, 11, 12, 13, 14, 15, 16, 17, 18, 19, 22, 24, 25, 26, 27, 28, 30, 32, 33, 34, 36;</w:t>
            </w:r>
            <w:r>
              <w:br/>
            </w:r>
            <w:r>
              <w:rPr>
                <w:rFonts w:ascii="Times New Roman"/>
                <w:b w:val="false"/>
                <w:i w:val="false"/>
                <w:color w:val="000000"/>
                <w:sz w:val="20"/>
              </w:rPr>
              <w:t>
Жакыпа Акпаева 1, 2, 4, 7, 9, 10, 12, 13, 15, 19;</w:t>
            </w:r>
            <w:r>
              <w:br/>
            </w:r>
            <w:r>
              <w:rPr>
                <w:rFonts w:ascii="Times New Roman"/>
                <w:b w:val="false"/>
                <w:i w:val="false"/>
                <w:color w:val="000000"/>
                <w:sz w:val="20"/>
              </w:rPr>
              <w:t>
Магжана Жумабаева 1, 2, 3, 4, 5, 8, 11, 12, 13, 14, 16, 19, 20, 21, 22, 23, 24, 26, 27, 28, 29, 30, 31, 33, 34;</w:t>
            </w:r>
            <w:r>
              <w:br/>
            </w:r>
            <w:r>
              <w:rPr>
                <w:rFonts w:ascii="Times New Roman"/>
                <w:b w:val="false"/>
                <w:i w:val="false"/>
                <w:color w:val="000000"/>
                <w:sz w:val="20"/>
              </w:rPr>
              <w:t>
Бабаш Бабашева 1, 2, 3, 4, 7, 9, 10, 12, 13, 14, 16;</w:t>
            </w:r>
            <w:r>
              <w:br/>
            </w:r>
            <w:r>
              <w:rPr>
                <w:rFonts w:ascii="Times New Roman"/>
                <w:b w:val="false"/>
                <w:i w:val="false"/>
                <w:color w:val="000000"/>
                <w:sz w:val="20"/>
              </w:rPr>
              <w:t>
Каукена Кенжетаева 1, 2, 3, 4, 5, 6, 7;</w:t>
            </w:r>
            <w:r>
              <w:br/>
            </w:r>
            <w:r>
              <w:rPr>
                <w:rFonts w:ascii="Times New Roman"/>
                <w:b w:val="false"/>
                <w:i w:val="false"/>
                <w:color w:val="000000"/>
                <w:sz w:val="20"/>
              </w:rPr>
              <w:t>
Динмухамета Кунаева 1, 8, 12;</w:t>
            </w:r>
            <w:r>
              <w:br/>
            </w:r>
            <w:r>
              <w:rPr>
                <w:rFonts w:ascii="Times New Roman"/>
                <w:b w:val="false"/>
                <w:i w:val="false"/>
                <w:color w:val="000000"/>
                <w:sz w:val="20"/>
              </w:rPr>
              <w:t>
А. Жандильдина 31, 37, 51;</w:t>
            </w:r>
            <w:r>
              <w:br/>
            </w:r>
            <w:r>
              <w:rPr>
                <w:rFonts w:ascii="Times New Roman"/>
                <w:b w:val="false"/>
                <w:i w:val="false"/>
                <w:color w:val="000000"/>
                <w:sz w:val="20"/>
              </w:rPr>
              <w:t>
Б. Майлина 2, 4, 6;</w:t>
            </w:r>
            <w:r>
              <w:br/>
            </w:r>
            <w:r>
              <w:rPr>
                <w:rFonts w:ascii="Times New Roman"/>
                <w:b w:val="false"/>
                <w:i w:val="false"/>
                <w:color w:val="000000"/>
                <w:sz w:val="20"/>
              </w:rPr>
              <w:t>
Б. Сокпакбаева 1, 3;</w:t>
            </w:r>
            <w:r>
              <w:br/>
            </w:r>
            <w:r>
              <w:rPr>
                <w:rFonts w:ascii="Times New Roman"/>
                <w:b w:val="false"/>
                <w:i w:val="false"/>
                <w:color w:val="000000"/>
                <w:sz w:val="20"/>
              </w:rPr>
              <w:t>
Богенбай батыра 2, 8, 14, 15, 16, 18, 23, 35, 37;</w:t>
            </w:r>
            <w:r>
              <w:br/>
            </w:r>
            <w:r>
              <w:rPr>
                <w:rFonts w:ascii="Times New Roman"/>
                <w:b w:val="false"/>
                <w:i w:val="false"/>
                <w:color w:val="000000"/>
                <w:sz w:val="20"/>
              </w:rPr>
              <w:t>
Ж. Ташенова 5, 9а, 11, 12, 17, 18, 31, 33, 46, 64, 69, 89, 97, 101, 103;</w:t>
            </w:r>
            <w:r>
              <w:br/>
            </w:r>
            <w:r>
              <w:rPr>
                <w:rFonts w:ascii="Times New Roman"/>
                <w:b w:val="false"/>
                <w:i w:val="false"/>
                <w:color w:val="000000"/>
                <w:sz w:val="20"/>
              </w:rPr>
              <w:t>
Иманжусуп 2, 14, 17, 24, 36, 38, 39, 40, 41, 44, 47, 49, 58;</w:t>
            </w:r>
            <w:r>
              <w:br/>
            </w:r>
            <w:r>
              <w:rPr>
                <w:rFonts w:ascii="Times New Roman"/>
                <w:b w:val="false"/>
                <w:i w:val="false"/>
                <w:color w:val="000000"/>
                <w:sz w:val="20"/>
              </w:rPr>
              <w:t>
Кабанбай батыра 5, 9, 12, 13, 41, 42, 43, 45, 52, 54, 55, 58, 60;</w:t>
            </w:r>
            <w:r>
              <w:br/>
            </w:r>
            <w:r>
              <w:rPr>
                <w:rFonts w:ascii="Times New Roman"/>
                <w:b w:val="false"/>
                <w:i w:val="false"/>
                <w:color w:val="000000"/>
                <w:sz w:val="20"/>
              </w:rPr>
              <w:t>
Карасу 16, 23;</w:t>
            </w:r>
            <w:r>
              <w:br/>
            </w:r>
            <w:r>
              <w:rPr>
                <w:rFonts w:ascii="Times New Roman"/>
                <w:b w:val="false"/>
                <w:i w:val="false"/>
                <w:color w:val="000000"/>
                <w:sz w:val="20"/>
              </w:rPr>
              <w:t>
Окжетпес 8, 15, 17, 19, 21, 38, 40, 41, 42, 45, 50, 54, 55, 61, 69, 70, 74, 78, 100;</w:t>
            </w:r>
            <w:r>
              <w:br/>
            </w:r>
            <w:r>
              <w:rPr>
                <w:rFonts w:ascii="Times New Roman"/>
                <w:b w:val="false"/>
                <w:i w:val="false"/>
                <w:color w:val="000000"/>
                <w:sz w:val="20"/>
              </w:rPr>
              <w:t>
Раимбек батыра 12;</w:t>
            </w:r>
            <w:r>
              <w:br/>
            </w:r>
            <w:r>
              <w:rPr>
                <w:rFonts w:ascii="Times New Roman"/>
                <w:b w:val="false"/>
                <w:i w:val="false"/>
                <w:color w:val="000000"/>
                <w:sz w:val="20"/>
              </w:rPr>
              <w:t>
С. Торайгырова 5, 15, 22, 43;</w:t>
            </w:r>
            <w:r>
              <w:br/>
            </w:r>
            <w:r>
              <w:rPr>
                <w:rFonts w:ascii="Times New Roman"/>
                <w:b w:val="false"/>
                <w:i w:val="false"/>
                <w:color w:val="000000"/>
                <w:sz w:val="20"/>
              </w:rPr>
              <w:t>
Хантарини 3, 4, 7, 10, 12, 14, 16, 18, 27, 31/1, 37, 39, 40, 43, 49, 51, 63, 74, 76, 77, 82, 84, 87, 89, 106, 122.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акима Аршалынского</w:t>
            </w:r>
            <w:r>
              <w:br/>
            </w:r>
            <w:r>
              <w:rPr>
                <w:rFonts w:ascii="Times New Roman"/>
                <w:b w:val="false"/>
                <w:i w:val="false"/>
                <w:color w:val="000000"/>
                <w:sz w:val="20"/>
              </w:rPr>
              <w:t>района от "9" января</w:t>
            </w:r>
            <w:r>
              <w:br/>
            </w:r>
            <w:r>
              <w:rPr>
                <w:rFonts w:ascii="Times New Roman"/>
                <w:b w:val="false"/>
                <w:i w:val="false"/>
                <w:color w:val="000000"/>
                <w:sz w:val="20"/>
              </w:rPr>
              <w:t>2019 года № 01</w:t>
            </w:r>
          </w:p>
        </w:tc>
      </w:tr>
    </w:tbl>
    <w:bookmarkStart w:name="z9" w:id="5"/>
    <w:p>
      <w:pPr>
        <w:spacing w:after="0"/>
        <w:ind w:left="0"/>
        <w:jc w:val="both"/>
      </w:pPr>
      <w:r>
        <w:rPr>
          <w:rFonts w:ascii="Times New Roman"/>
          <w:b w:val="false"/>
          <w:i w:val="false"/>
          <w:color w:val="000000"/>
          <w:sz w:val="28"/>
        </w:rPr>
        <w:t xml:space="preserve">
      1.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акима Аршалынского района "Об образовании избирательных участков" от 12 января 2016 года № 02 (зарегистрировано в Реестре государственной регистрации нормативных правовых актов № 5206, опубликовано 28 января 2016 года в информационно-правовой системе "Әділет").</w:t>
      </w:r>
    </w:p>
    <w:bookmarkEnd w:id="5"/>
    <w:bookmarkStart w:name="z10" w:id="6"/>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акима Аршалынского района "О внесении изменения в решение акима Аршалынского района от 12 января 2016 года № 02 "Об образовании избирательных участков" от 28 июля 2016 года № 12 (зарегистрировано в Реестре государственной регистрации нормативных правовых актов № 5505, опубликовано 16 сентября 2016 года в газете "Аршалы айнасы").</w:t>
      </w:r>
    </w:p>
    <w:bookmarkEnd w:id="6"/>
    <w:bookmarkStart w:name="z11" w:id="7"/>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акима Аршалынского района "О внесении изменения в решение акима Аршалынского района от 12 января 2016 года № 02 "Об образовании избирательных участков" от 10 марта 2017 года № 06 (зарегистрировано в Реестре государственной регистрации нормативных правовых актов № 5830, опубликовано 30 марта 2017 года в Эталонном контрольном банке нормативных правовых актов Республики Казахстан в электронном виде).</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