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b15d" w14:textId="8eab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24 декабря 2018 года № 33/2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28 июня 2019 года № 41/2. Зарегистрировано Департаментом юстиции Акмолинской области 2 июля 2019 года № 7270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2019-2021 годы" от 24 декабря 2018 года № 33/2 (зарегистрировано в Реестре государственной регистрации нормативных правовых актов № 7041, опубликовано 21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2,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8 886 068,1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956 109,0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7 148,0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148 500,0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7 774 311,1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8 906 750,5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45 736,0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87 113,0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41 377,0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- 66 418,4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66418,4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А.Козлова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8886068,1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956109,0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450017,0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387070,0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7774311,1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7774311,1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7774311,1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8906750,5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3243576,4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3206081,4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2250496,3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320057,1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586858,1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578573,3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386769,3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330098,0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48947,4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-66418,4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8"/>
        <w:gridCol w:w="4162"/>
      </w:tblGrid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5068773,5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1537095,5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516015,0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учителям, прошедшим стажировку по языковым курсам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 за замещение на период обучения основного сотрудника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172079,0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увеличение размеров должностных окладов педагогов-психологов школ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за квалификацию педагогического мастерства педагогам-психологам школ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капитальный ремонт здания (кровля) средней школы №2 поселок Аршалы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53225,0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"Ауыл бесігі", в том числе: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244052,0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средней школы №2 (литер А1, А2, А3) расположенного по адресу Акмолинская область, Аршалынский район, поселок Аршалы улица Кирова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244052,0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200359,5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развитие рынка труда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31862,5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выплату государственной адресной социальной помощи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146897,0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6989,0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расширение перечня технических вспомогательных (компенсаторных) средств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2462,0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9485,0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приобретение жилья коммунального жилищного фонда для малообеспеченных семей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231256,0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"Ауыл бесігі", в том числе: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231256,0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 дорожной сети в поселке Аршалы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231256,0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23570,0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 работников казенных предприятий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461982,0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3531678,0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3531678,0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351422,0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141049,0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103500,0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940707,0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на развитие социальной и инженерной инфраструктуры окраин городов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1995000,0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2"/>
        <w:gridCol w:w="3368"/>
      </w:tblGrid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907671,6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498798,6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36720,6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реализацию краткосрочного профессионального обучения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субсидии по возмещению расходов по найму (аренде) жилья для переселенцев и оралманов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развитие рынка труда (на трудоустройство через частные агентства занятости)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льготного проезда отдельной категории граждан пристоличной зоны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9741,6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текущий ремонт здания Волгодоновского сельского клуба Аршалынского района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текущий ремонт Булаксайского сельского клуба Аршалынского района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221899,0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 классов в школах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школьной формой и канцелярскими товарами школ из малообеспеченных семей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и доставку учебников для школ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46427,0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текущий ремонт отопительной системы школы имени Кутпанулы села Жибек Жолы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158184,0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114220,0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 дорожной сети в поселке Аршалы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завершение отопительного сезона теплоснабжающим предприятиям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подготовку к отопительному сезону теплоснабжающим предприятиям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программного обеспечения "Парус"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схем развития и застройки в селе Булаксай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схем развития и застройки в селе Сарыоба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схем развития и застройки на станции Сары-Оба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408873,0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335098,0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в селе Арнасай, станции Бабатай Аршалынского района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в селе Акбулак, селе Актаста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на станции Анар, селе Донецкое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в поселке Аршалы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39677,0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в селе Берсуат, селе Байдала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в селе Волгодоновка, станции 42 разъезд, селе Койгельды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в селе Жибек Жолы, селе Жалтырколь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в селе Ижевское, станции Шоптыколь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в селе Турген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государственной экспертизой на строительство автономной газораспределительной станции в поселке Аршалы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котельной в поселке Аршалы Аршалынского района Акмолинской области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73775,0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(линии электроснабжения) в селе Жибек Жолы Аршалынского района Акмолинской области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поселке Аршалы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Костомар Булаксайского сельского округа Аршалынского района Акмолинской области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17117,0</w:t>
            </w:r>
          </w:p>
        </w:tc>
      </w:tr>
      <w:tr>
        <w:trPr>
          <w:trHeight w:val="30" w:hRule="atLeast"/>
        </w:trPr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РП-2 в селе Жалтырколь Аршалынского района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</w:t>
      </w:r>
      <w:r>
        <w:br/>
      </w:r>
      <w:r>
        <w:rPr>
          <w:rFonts w:ascii="Times New Roman"/>
          <w:b/>
          <w:i w:val="false"/>
          <w:color w:val="000000"/>
        </w:rPr>
        <w:t>поселкового, сельских округов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0"/>
        <w:gridCol w:w="4030"/>
      </w:tblGrid>
      <w:tr>
        <w:trPr>
          <w:trHeight w:val="3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294782,0</w:t>
            </w:r>
          </w:p>
        </w:tc>
      </w:tr>
      <w:tr>
        <w:trPr>
          <w:trHeight w:val="3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294782,0</w:t>
            </w:r>
          </w:p>
        </w:tc>
      </w:tr>
      <w:tr>
        <w:trPr>
          <w:trHeight w:val="3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283756,0</w:t>
            </w:r>
          </w:p>
        </w:tc>
      </w:tr>
      <w:tr>
        <w:trPr>
          <w:trHeight w:val="3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в поселке Аршалы Аршалынского района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"Ауыл бесігі", в том числе: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231256,0</w:t>
            </w:r>
          </w:p>
        </w:tc>
      </w:tr>
      <w:tr>
        <w:trPr>
          <w:trHeight w:val="3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Жибек Жолы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11026,0</w:t>
            </w:r>
          </w:p>
        </w:tc>
      </w:tr>
      <w:tr>
        <w:trPr>
          <w:trHeight w:val="3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 работников казенных предприятий 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7296,0</w:t>
            </w:r>
          </w:p>
        </w:tc>
      </w:tr>
      <w:tr>
        <w:trPr>
          <w:trHeight w:val="3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приобретение программного обеспечения "Парус"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33/2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оругов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2526"/>
        <w:gridCol w:w="1510"/>
        <w:gridCol w:w="1426"/>
        <w:gridCol w:w="2188"/>
        <w:gridCol w:w="1256"/>
        <w:gridCol w:w="2865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 социальной помощи нуждающимся гражданам на дому"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года"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Анарский сельский округ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12060,7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Арнасай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9745,2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Берсуатский сельский акруг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Волгодоновский сельский округ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14389,4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Турген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12256,4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Булаксайский сельский округ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12531,2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Сарабинский сельский округ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126943,8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20504,5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