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f258" w14:textId="3c8f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Аршалынском районе на 2020 год</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29 ноября 2019 года № А-374. Зарегистрировано Департаментом юстиции Акмолинской области 29 ноября 2019 года № 7526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Аршалынском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Аршалынском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Аршалынском районе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Аршалынского района А. Балташева</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29 ноября 2019 года</w:t>
            </w:r>
            <w:r>
              <w:br/>
            </w:r>
            <w:r>
              <w:rPr>
                <w:rFonts w:ascii="Times New Roman"/>
                <w:b w:val="false"/>
                <w:i w:val="false"/>
                <w:color w:val="000000"/>
                <w:sz w:val="20"/>
              </w:rPr>
              <w:t>№ А-374</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Аршалынском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29 ноября 2019 года</w:t>
            </w:r>
            <w:r>
              <w:br/>
            </w:r>
            <w:r>
              <w:rPr>
                <w:rFonts w:ascii="Times New Roman"/>
                <w:b w:val="false"/>
                <w:i w:val="false"/>
                <w:color w:val="000000"/>
                <w:sz w:val="20"/>
              </w:rPr>
              <w:t>№ А-374</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Аршалынском районе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29 ноября 2019 года</w:t>
            </w:r>
            <w:r>
              <w:br/>
            </w:r>
            <w:r>
              <w:rPr>
                <w:rFonts w:ascii="Times New Roman"/>
                <w:b w:val="false"/>
                <w:i w:val="false"/>
                <w:color w:val="000000"/>
                <w:sz w:val="20"/>
              </w:rPr>
              <w:t>№ А-374</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Аршалынском районе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